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8A" w:rsidRPr="00D87B8A" w:rsidRDefault="00D87B8A" w:rsidP="00D87B8A">
      <w:pPr>
        <w:rPr>
          <w:b/>
          <w:sz w:val="20"/>
          <w:szCs w:val="20"/>
        </w:rPr>
      </w:pPr>
      <w:r w:rsidRPr="00D87B8A">
        <w:rPr>
          <w:b/>
          <w:sz w:val="20"/>
          <w:szCs w:val="20"/>
        </w:rPr>
        <w:t>PHÒNG GIÁO DỤC &amp; ĐÀO TẠO TX ĐÔNG TRIỀU</w:t>
      </w:r>
    </w:p>
    <w:p w:rsidR="00D87B8A" w:rsidRPr="00D87B8A" w:rsidRDefault="00D87B8A" w:rsidP="00D87B8A">
      <w:pPr>
        <w:rPr>
          <w:b/>
          <w:sz w:val="20"/>
          <w:szCs w:val="20"/>
        </w:rPr>
      </w:pPr>
      <w:r w:rsidRPr="00D87B8A">
        <w:rPr>
          <w:b/>
          <w:sz w:val="20"/>
          <w:szCs w:val="20"/>
        </w:rPr>
        <w:t>TRƯỜNG THCS HỒNG THÁI ĐÔNG</w:t>
      </w:r>
      <w:r w:rsidR="004533CF">
        <w:rPr>
          <w:b/>
          <w:sz w:val="20"/>
          <w:szCs w:val="20"/>
        </w:rPr>
        <w:t xml:space="preserve">    </w:t>
      </w:r>
    </w:p>
    <w:p w:rsidR="00D87B8A" w:rsidRPr="006873CE" w:rsidRDefault="00D87B8A" w:rsidP="00D87B8A">
      <w:pPr>
        <w:jc w:val="center"/>
        <w:rPr>
          <w:sz w:val="20"/>
          <w:szCs w:val="20"/>
        </w:rPr>
      </w:pPr>
      <w:bookmarkStart w:id="0" w:name="chuong_pl_10_name"/>
      <w:r w:rsidRPr="006873CE">
        <w:rPr>
          <w:b/>
          <w:bCs/>
          <w:sz w:val="20"/>
          <w:szCs w:val="20"/>
          <w:lang w:val="vi-VN"/>
        </w:rPr>
        <w:t>THÔNG BÁO</w:t>
      </w:r>
      <w:bookmarkEnd w:id="0"/>
    </w:p>
    <w:p w:rsidR="00D87B8A" w:rsidRPr="006873CE" w:rsidRDefault="00D87B8A" w:rsidP="00D87B8A">
      <w:pPr>
        <w:jc w:val="center"/>
        <w:rPr>
          <w:sz w:val="20"/>
          <w:szCs w:val="20"/>
        </w:rPr>
      </w:pPr>
      <w:bookmarkStart w:id="1" w:name="chuong_pl_10_name_name"/>
      <w:r w:rsidRPr="006873CE">
        <w:rPr>
          <w:b/>
          <w:bCs/>
          <w:sz w:val="20"/>
          <w:szCs w:val="20"/>
          <w:lang w:val="vi-VN"/>
        </w:rPr>
        <w:t>Công khai thông tin chất lượng giáo dục thực tế của trường trung học cơ sở và trường trung học phổ thông, năm học</w:t>
      </w:r>
      <w:bookmarkEnd w:id="1"/>
      <w:r>
        <w:rPr>
          <w:b/>
          <w:bCs/>
          <w:sz w:val="20"/>
          <w:szCs w:val="20"/>
          <w:lang w:val="vi-VN"/>
        </w:rPr>
        <w:t xml:space="preserve"> 202</w:t>
      </w:r>
      <w:r>
        <w:rPr>
          <w:b/>
          <w:bCs/>
          <w:sz w:val="20"/>
          <w:szCs w:val="20"/>
        </w:rPr>
        <w:t>1</w:t>
      </w:r>
      <w:r>
        <w:rPr>
          <w:b/>
          <w:bCs/>
          <w:sz w:val="20"/>
          <w:szCs w:val="20"/>
          <w:lang w:val="vi-VN"/>
        </w:rPr>
        <w:t>-2022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9"/>
        <w:gridCol w:w="4898"/>
        <w:gridCol w:w="788"/>
        <w:gridCol w:w="712"/>
        <w:gridCol w:w="697"/>
        <w:gridCol w:w="693"/>
        <w:gridCol w:w="783"/>
      </w:tblGrid>
      <w:tr w:rsidR="00D87B8A" w:rsidRPr="006873CE" w:rsidTr="00C139BB">
        <w:tc>
          <w:tcPr>
            <w:tcW w:w="4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STT</w:t>
            </w:r>
          </w:p>
        </w:tc>
        <w:tc>
          <w:tcPr>
            <w:tcW w:w="26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Tổ</w:t>
            </w:r>
            <w:r w:rsidRPr="006873CE">
              <w:rPr>
                <w:sz w:val="20"/>
                <w:szCs w:val="20"/>
                <w:lang w:val="vi-VN"/>
              </w:rPr>
              <w:t>ng số</w:t>
            </w:r>
          </w:p>
        </w:tc>
        <w:tc>
          <w:tcPr>
            <w:tcW w:w="15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Chia ra theo khối lớp</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87B8A" w:rsidRPr="006873CE" w:rsidRDefault="00D87B8A" w:rsidP="00C139BB">
            <w:pPr>
              <w:spacing w:before="120"/>
              <w:jc w:val="center"/>
              <w:rPr>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87B8A" w:rsidRPr="006873CE" w:rsidRDefault="00D87B8A" w:rsidP="00C139BB">
            <w:pPr>
              <w:spacing w:before="120"/>
              <w:jc w:val="center"/>
              <w:rPr>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87B8A" w:rsidRPr="006873CE" w:rsidRDefault="00D87B8A" w:rsidP="00C139BB">
            <w:pPr>
              <w:spacing w:before="120"/>
              <w:jc w:val="center"/>
              <w:rPr>
                <w:sz w:val="20"/>
                <w:szCs w:val="20"/>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1964F9">
            <w:pPr>
              <w:spacing w:before="120"/>
              <w:jc w:val="center"/>
              <w:rPr>
                <w:sz w:val="20"/>
                <w:szCs w:val="20"/>
              </w:rPr>
            </w:pPr>
            <w:r w:rsidRPr="006873CE">
              <w:rPr>
                <w:sz w:val="20"/>
                <w:szCs w:val="20"/>
                <w:lang w:val="vi-VN"/>
              </w:rPr>
              <w:t>Lớp</w:t>
            </w:r>
            <w:r w:rsidRPr="006873CE">
              <w:rPr>
                <w:sz w:val="20"/>
                <w:szCs w:val="20"/>
              </w:rPr>
              <w:t xml:space="preserve"> </w:t>
            </w:r>
            <w:r w:rsidR="001964F9">
              <w:rPr>
                <w:sz w:val="20"/>
                <w:szCs w:val="20"/>
              </w:rPr>
              <w:t>6</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1964F9">
            <w:pPr>
              <w:spacing w:before="120"/>
              <w:jc w:val="center"/>
              <w:rPr>
                <w:sz w:val="20"/>
                <w:szCs w:val="20"/>
              </w:rPr>
            </w:pPr>
            <w:r w:rsidRPr="006873CE">
              <w:rPr>
                <w:sz w:val="20"/>
                <w:szCs w:val="20"/>
                <w:lang w:val="vi-VN"/>
              </w:rPr>
              <w:t>Lớp</w:t>
            </w:r>
            <w:r w:rsidRPr="006873CE">
              <w:rPr>
                <w:sz w:val="20"/>
                <w:szCs w:val="20"/>
              </w:rPr>
              <w:t xml:space="preserve"> </w:t>
            </w:r>
            <w:r w:rsidR="001964F9">
              <w:rPr>
                <w:sz w:val="20"/>
                <w:szCs w:val="20"/>
              </w:rPr>
              <w:t>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1964F9">
            <w:pPr>
              <w:spacing w:before="120"/>
              <w:jc w:val="center"/>
              <w:rPr>
                <w:sz w:val="20"/>
                <w:szCs w:val="20"/>
              </w:rPr>
            </w:pPr>
            <w:r w:rsidRPr="006873CE">
              <w:rPr>
                <w:sz w:val="20"/>
                <w:szCs w:val="20"/>
                <w:lang w:val="vi-VN"/>
              </w:rPr>
              <w:t>Lớp</w:t>
            </w:r>
            <w:r w:rsidRPr="006873CE">
              <w:rPr>
                <w:sz w:val="20"/>
                <w:szCs w:val="20"/>
              </w:rPr>
              <w:t xml:space="preserve"> </w:t>
            </w:r>
            <w:r w:rsidR="001964F9">
              <w:rPr>
                <w:sz w:val="20"/>
                <w:szCs w:val="20"/>
              </w:rPr>
              <w:t>8</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1964F9">
            <w:pPr>
              <w:spacing w:before="120"/>
              <w:jc w:val="center"/>
              <w:rPr>
                <w:sz w:val="20"/>
                <w:szCs w:val="20"/>
              </w:rPr>
            </w:pPr>
            <w:r w:rsidRPr="006873CE">
              <w:rPr>
                <w:sz w:val="20"/>
                <w:szCs w:val="20"/>
                <w:lang w:val="vi-VN"/>
              </w:rPr>
              <w:t>Lớp</w:t>
            </w:r>
            <w:r w:rsidRPr="006873CE">
              <w:rPr>
                <w:sz w:val="20"/>
                <w:szCs w:val="20"/>
              </w:rPr>
              <w:t xml:space="preserve"> </w:t>
            </w:r>
            <w:r w:rsidR="001964F9">
              <w:rPr>
                <w:sz w:val="20"/>
                <w:szCs w:val="20"/>
              </w:rPr>
              <w:t>9</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chia theo hạnh kiểm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Tốt</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495</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0443" w:rsidRDefault="00D87B8A" w:rsidP="00680443">
            <w:pPr>
              <w:spacing w:before="120"/>
              <w:jc w:val="center"/>
              <w:rPr>
                <w:sz w:val="20"/>
                <w:szCs w:val="20"/>
              </w:rPr>
            </w:pPr>
            <w:r w:rsidRPr="006873CE">
              <w:rPr>
                <w:sz w:val="20"/>
                <w:szCs w:val="20"/>
                <w:lang w:val="vi-VN"/>
              </w:rPr>
              <w:t> </w:t>
            </w:r>
            <w:r w:rsidR="00680443">
              <w:rPr>
                <w:sz w:val="20"/>
                <w:szCs w:val="20"/>
              </w:rPr>
              <w:t>144</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113</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120</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118</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Khá</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81</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680443">
            <w:pPr>
              <w:spacing w:before="120"/>
              <w:jc w:val="center"/>
              <w:rPr>
                <w:sz w:val="20"/>
                <w:szCs w:val="20"/>
              </w:rPr>
            </w:pPr>
            <w:r w:rsidRPr="006873CE">
              <w:rPr>
                <w:sz w:val="20"/>
                <w:szCs w:val="20"/>
                <w:lang w:val="vi-VN"/>
              </w:rPr>
              <w:t> </w:t>
            </w:r>
            <w:r w:rsidR="00680443">
              <w:rPr>
                <w:sz w:val="20"/>
                <w:szCs w:val="20"/>
              </w:rPr>
              <w:t>19</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22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18</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22</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Trung bình</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0</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Yếu</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0</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chia theo học lực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Giỏi</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134</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34</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37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28</w:t>
            </w:r>
            <w:r w:rsidR="00D87B8A"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35</w:t>
            </w:r>
            <w:r w:rsidR="00D87B8A"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Khá</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232</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60</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65</w:t>
            </w:r>
            <w:r w:rsidR="00D87B8A"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57</w:t>
            </w:r>
            <w:r w:rsidR="00D87B8A"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50</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Trung bình</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190</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0443" w:rsidRDefault="00D87B8A" w:rsidP="00C139BB">
            <w:pPr>
              <w:spacing w:before="120"/>
              <w:jc w:val="center"/>
              <w:rPr>
                <w:sz w:val="20"/>
                <w:szCs w:val="20"/>
              </w:rPr>
            </w:pPr>
            <w:r w:rsidRPr="006873CE">
              <w:rPr>
                <w:sz w:val="20"/>
                <w:szCs w:val="20"/>
                <w:lang w:val="vi-VN"/>
              </w:rPr>
              <w:t> </w:t>
            </w:r>
            <w:r w:rsidR="00680443">
              <w:rPr>
                <w:sz w:val="20"/>
                <w:szCs w:val="20"/>
              </w:rPr>
              <w:t>68</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33</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34</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55</w:t>
            </w:r>
            <w:r w:rsidR="00D87B8A"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Yếu</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680443">
            <w:pPr>
              <w:spacing w:before="120"/>
              <w:jc w:val="center"/>
              <w:rPr>
                <w:sz w:val="20"/>
                <w:szCs w:val="20"/>
              </w:rPr>
            </w:pPr>
            <w:r w:rsidRPr="006873CE">
              <w:rPr>
                <w:sz w:val="20"/>
                <w:szCs w:val="20"/>
                <w:lang w:val="vi-VN"/>
              </w:rPr>
              <w:t> </w:t>
            </w:r>
            <w:r w:rsidR="00680443">
              <w:rPr>
                <w:sz w:val="20"/>
                <w:szCs w:val="20"/>
              </w:rPr>
              <w:t>2</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1</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1</w:t>
            </w:r>
            <w:r w:rsidR="00D87B8A"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Kém</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w:t>
            </w:r>
            <w:r w:rsidRPr="006873CE">
              <w:rPr>
                <w:b/>
                <w:bCs/>
                <w:sz w:val="20"/>
                <w:szCs w:val="20"/>
              </w:rPr>
              <w:t xml:space="preserve">ổng </w:t>
            </w:r>
            <w:r w:rsidRPr="006873CE">
              <w:rPr>
                <w:b/>
                <w:bCs/>
                <w:sz w:val="20"/>
                <w:szCs w:val="20"/>
                <w:lang w:val="vi-VN"/>
              </w:rPr>
              <w:t>hợp kết quả cuối năm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Lên lớp</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578</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163</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162</w:t>
            </w:r>
            <w:r w:rsidR="00D87B8A"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134</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119</w:t>
            </w:r>
            <w:r w:rsidR="00D87B8A"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a</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Học sinh giỏi</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196</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33</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100</w:t>
            </w:r>
            <w:r w:rsidR="00D87B8A"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28</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35</w:t>
            </w:r>
            <w:r w:rsidR="00D87B8A"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b</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Học sinh tiên tiến</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680443" w:rsidP="00C139BB">
            <w:pPr>
              <w:spacing w:before="120"/>
              <w:jc w:val="center"/>
              <w:rPr>
                <w:sz w:val="20"/>
                <w:szCs w:val="20"/>
              </w:rPr>
            </w:pPr>
            <w:r>
              <w:rPr>
                <w:sz w:val="20"/>
                <w:szCs w:val="20"/>
              </w:rPr>
              <w:t>232</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680443" w:rsidP="00C139BB">
            <w:pPr>
              <w:spacing w:before="120"/>
              <w:jc w:val="center"/>
              <w:rPr>
                <w:sz w:val="20"/>
                <w:szCs w:val="20"/>
              </w:rPr>
            </w:pPr>
            <w:r>
              <w:rPr>
                <w:sz w:val="20"/>
                <w:szCs w:val="20"/>
              </w:rPr>
              <w:t>60</w:t>
            </w:r>
            <w:r w:rsidR="00D87B8A"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65</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57</w:t>
            </w:r>
            <w:r w:rsidR="00D87B8A"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50</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Thi lại</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Lưu ban</w:t>
            </w:r>
          </w:p>
          <w:p w:rsidR="00D87B8A" w:rsidRPr="006873CE" w:rsidRDefault="00D87B8A" w:rsidP="00C139BB">
            <w:pPr>
              <w:spacing w:before="120"/>
              <w:rPr>
                <w:sz w:val="20"/>
                <w:szCs w:val="20"/>
              </w:rPr>
            </w:pPr>
            <w:r w:rsidRPr="006873CE">
              <w:rPr>
                <w:sz w:val="20"/>
                <w:szCs w:val="20"/>
                <w:lang w:val="vi-VN"/>
              </w:rPr>
              <w:lastRenderedPageBreak/>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lastRenderedPageBreak/>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lastRenderedPageBreak/>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Chuy</w:t>
            </w:r>
            <w:r w:rsidRPr="006873CE">
              <w:rPr>
                <w:sz w:val="20"/>
                <w:szCs w:val="20"/>
              </w:rPr>
              <w:t>ể</w:t>
            </w:r>
            <w:r w:rsidRPr="006873CE">
              <w:rPr>
                <w:sz w:val="20"/>
                <w:szCs w:val="20"/>
                <w:lang w:val="vi-VN"/>
              </w:rPr>
              <w:t>n trường đến/đi</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12</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AC4931" w:rsidRDefault="00D87B8A" w:rsidP="00C139BB">
            <w:pPr>
              <w:spacing w:before="120"/>
              <w:jc w:val="center"/>
              <w:rPr>
                <w:sz w:val="20"/>
                <w:szCs w:val="20"/>
              </w:rPr>
            </w:pPr>
            <w:r w:rsidRPr="006873CE">
              <w:rPr>
                <w:sz w:val="20"/>
                <w:szCs w:val="20"/>
                <w:lang w:val="vi-VN"/>
              </w:rPr>
              <w:t> </w:t>
            </w:r>
            <w:r w:rsidR="00AC4931">
              <w:rPr>
                <w:sz w:val="20"/>
                <w:szCs w:val="20"/>
              </w:rPr>
              <w:t>3</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AC4931" w:rsidP="00C139BB">
            <w:pPr>
              <w:spacing w:before="120"/>
              <w:jc w:val="center"/>
              <w:rPr>
                <w:sz w:val="20"/>
                <w:szCs w:val="20"/>
              </w:rPr>
            </w:pPr>
            <w:r>
              <w:rPr>
                <w:sz w:val="20"/>
                <w:szCs w:val="20"/>
              </w:rPr>
              <w:t>4</w:t>
            </w:r>
            <w:r w:rsidR="00D87B8A"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Bị đu</w:t>
            </w:r>
            <w:r w:rsidRPr="006873CE">
              <w:rPr>
                <w:sz w:val="20"/>
                <w:szCs w:val="20"/>
              </w:rPr>
              <w:t>ổ</w:t>
            </w:r>
            <w:r w:rsidRPr="006873CE">
              <w:rPr>
                <w:sz w:val="20"/>
                <w:szCs w:val="20"/>
                <w:lang w:val="vi-VN"/>
              </w:rPr>
              <w:t>i học</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6</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Bỏ học (qua kỳ nghỉ hè năm trước và trong năm học)</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IV</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học sinh đạt giải các kỳ thi h</w:t>
            </w:r>
            <w:r w:rsidRPr="006873CE">
              <w:rPr>
                <w:b/>
                <w:bCs/>
                <w:sz w:val="20"/>
                <w:szCs w:val="20"/>
              </w:rPr>
              <w:t>ọ</w:t>
            </w:r>
            <w:r w:rsidRPr="006873CE">
              <w:rPr>
                <w:b/>
                <w:bCs/>
                <w:sz w:val="20"/>
                <w:szCs w:val="20"/>
                <w:lang w:val="vi-VN"/>
              </w:rPr>
              <w:t>c sinh giỏi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Cấp huyện</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C</w:t>
            </w:r>
            <w:r w:rsidRPr="006873CE">
              <w:rPr>
                <w:sz w:val="20"/>
                <w:szCs w:val="20"/>
                <w:lang w:val="vi-VN"/>
              </w:rPr>
              <w:t>ấp tỉnh/thành phố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Quốc gia, khu vực một số nước, quốc t</w:t>
            </w:r>
            <w:r w:rsidRPr="006873CE">
              <w:rPr>
                <w:sz w:val="20"/>
                <w:szCs w:val="20"/>
              </w:rPr>
              <w:t>ế</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dự xét hoặc dự thi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được công nhận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Giỏi</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Khá</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Trung bình</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học sinh thi đỗ đại học, cao đ</w:t>
            </w:r>
            <w:r w:rsidRPr="006873CE">
              <w:rPr>
                <w:b/>
                <w:bCs/>
                <w:sz w:val="20"/>
                <w:szCs w:val="20"/>
              </w:rPr>
              <w:t>ẳ</w:t>
            </w:r>
            <w:r w:rsidRPr="006873CE">
              <w:rPr>
                <w:b/>
                <w:bCs/>
                <w:sz w:val="20"/>
                <w:szCs w:val="20"/>
                <w:lang w:val="vi-VN"/>
              </w:rPr>
              <w:t>ng</w:t>
            </w:r>
          </w:p>
          <w:p w:rsidR="00D87B8A" w:rsidRPr="006873CE" w:rsidRDefault="00D87B8A" w:rsidP="00C139BB">
            <w:pPr>
              <w:spacing w:before="120"/>
              <w:rPr>
                <w:sz w:val="20"/>
                <w:szCs w:val="20"/>
              </w:rPr>
            </w:pPr>
            <w:r w:rsidRPr="006873CE">
              <w:rPr>
                <w:sz w:val="20"/>
                <w:szCs w:val="20"/>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VIII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nam/số học sinh nữ</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IX</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Số h</w:t>
            </w:r>
            <w:r w:rsidRPr="006873CE">
              <w:rPr>
                <w:b/>
                <w:bCs/>
                <w:sz w:val="20"/>
                <w:szCs w:val="20"/>
              </w:rPr>
              <w:t>ọ</w:t>
            </w:r>
            <w:r w:rsidRPr="006873CE">
              <w:rPr>
                <w:b/>
                <w:bCs/>
                <w:sz w:val="20"/>
                <w:szCs w:val="20"/>
                <w:lang w:val="vi-VN"/>
              </w:rPr>
              <w:t>c sinh dân tộc thiểu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87B8A" w:rsidRPr="006873CE" w:rsidTr="00C139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87B8A" w:rsidRPr="006873CE" w:rsidRDefault="00D87B8A" w:rsidP="00C139BB">
            <w:pPr>
              <w:rPr>
                <w:sz w:val="20"/>
                <w:szCs w:val="20"/>
              </w:rPr>
            </w:pPr>
            <w:r w:rsidRPr="006873CE">
              <w:rPr>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964F9" w:rsidRPr="001F3159" w:rsidRDefault="001964F9" w:rsidP="001964F9">
            <w:pPr>
              <w:spacing w:before="120"/>
              <w:jc w:val="center"/>
              <w:rPr>
                <w:lang w:val="vi-VN"/>
              </w:rPr>
            </w:pPr>
            <w:r w:rsidRPr="001F3159">
              <w:t>Hồng Thái Đông</w:t>
            </w:r>
            <w:r w:rsidRPr="001F3159">
              <w:rPr>
                <w:lang w:val="vi-VN"/>
              </w:rPr>
              <w:t xml:space="preserve">, ngày </w:t>
            </w:r>
            <w:r w:rsidRPr="001F3159">
              <w:t xml:space="preserve">25 </w:t>
            </w:r>
            <w:r w:rsidRPr="001F3159">
              <w:rPr>
                <w:lang w:val="vi-VN"/>
              </w:rPr>
              <w:t>tháng</w:t>
            </w:r>
            <w:r w:rsidRPr="001F3159">
              <w:t xml:space="preserve"> 10  </w:t>
            </w:r>
            <w:r w:rsidRPr="001F3159">
              <w:rPr>
                <w:lang w:val="vi-VN"/>
              </w:rPr>
              <w:t>năm</w:t>
            </w:r>
            <w:r w:rsidRPr="001F3159">
              <w:t xml:space="preserve"> 2022</w:t>
            </w:r>
            <w:r w:rsidRPr="006873CE">
              <w:rPr>
                <w:sz w:val="20"/>
                <w:szCs w:val="20"/>
              </w:rPr>
              <w:br/>
            </w:r>
            <w:r w:rsidRPr="001F3159">
              <w:rPr>
                <w:lang w:val="vi-VN"/>
              </w:rPr>
              <w:t>Thủ trưởng đơn vị</w:t>
            </w:r>
            <w:r w:rsidRPr="001F3159">
              <w:br/>
            </w:r>
            <w:r w:rsidRPr="001F3159">
              <w:rPr>
                <w:lang w:val="vi-VN"/>
              </w:rPr>
              <w:t>(Ký tên và đóng dấu)</w:t>
            </w:r>
          </w:p>
          <w:p w:rsidR="001964F9" w:rsidRPr="001F3159" w:rsidRDefault="001964F9" w:rsidP="001964F9">
            <w:pPr>
              <w:spacing w:before="120"/>
              <w:jc w:val="center"/>
              <w:rPr>
                <w:lang w:val="vi-VN"/>
              </w:rPr>
            </w:pPr>
          </w:p>
          <w:p w:rsidR="001964F9" w:rsidRPr="001F3159" w:rsidRDefault="001964F9" w:rsidP="001964F9">
            <w:pPr>
              <w:spacing w:before="120"/>
              <w:jc w:val="center"/>
              <w:rPr>
                <w:lang w:val="vi-VN"/>
              </w:rPr>
            </w:pPr>
          </w:p>
          <w:p w:rsidR="001964F9" w:rsidRPr="001F3159" w:rsidRDefault="001964F9" w:rsidP="001964F9">
            <w:pPr>
              <w:spacing w:before="120"/>
              <w:jc w:val="center"/>
              <w:rPr>
                <w:lang w:val="vi-VN"/>
              </w:rPr>
            </w:pPr>
          </w:p>
          <w:p w:rsidR="001964F9" w:rsidRPr="001F3159" w:rsidRDefault="001964F9" w:rsidP="001964F9">
            <w:pPr>
              <w:spacing w:before="120"/>
              <w:jc w:val="center"/>
              <w:rPr>
                <w:lang w:val="vi-VN"/>
              </w:rPr>
            </w:pPr>
          </w:p>
          <w:p w:rsidR="00D87B8A" w:rsidRPr="006873CE" w:rsidRDefault="001964F9" w:rsidP="001964F9">
            <w:pPr>
              <w:jc w:val="center"/>
              <w:rPr>
                <w:sz w:val="20"/>
                <w:szCs w:val="20"/>
              </w:rPr>
            </w:pPr>
            <w:r w:rsidRPr="001F3159">
              <w:rPr>
                <w:b/>
              </w:rPr>
              <w:t>Nguyễn Ngọc Thanh</w:t>
            </w:r>
          </w:p>
        </w:tc>
      </w:tr>
    </w:tbl>
    <w:p w:rsidR="00D87B8A" w:rsidRDefault="00D87B8A" w:rsidP="00D87B8A">
      <w:pPr>
        <w:rPr>
          <w:sz w:val="20"/>
          <w:szCs w:val="20"/>
        </w:rPr>
      </w:pPr>
      <w:r w:rsidRPr="006873CE">
        <w:rPr>
          <w:sz w:val="20"/>
          <w:szCs w:val="20"/>
        </w:rPr>
        <w:t> </w:t>
      </w:r>
    </w:p>
    <w:p w:rsidR="00D87B8A" w:rsidRDefault="00D87B8A" w:rsidP="00D87B8A">
      <w:pPr>
        <w:rPr>
          <w:sz w:val="20"/>
          <w:szCs w:val="20"/>
        </w:rPr>
      </w:pPr>
    </w:p>
    <w:p w:rsidR="00D87B8A" w:rsidRDefault="00D87B8A" w:rsidP="00D87B8A">
      <w:pPr>
        <w:rPr>
          <w:sz w:val="20"/>
          <w:szCs w:val="20"/>
        </w:rPr>
      </w:pPr>
    </w:p>
    <w:p w:rsidR="00D87B8A" w:rsidRDefault="00D87B8A" w:rsidP="00D87B8A">
      <w:pPr>
        <w:rPr>
          <w:sz w:val="20"/>
          <w:szCs w:val="20"/>
        </w:rPr>
      </w:pPr>
    </w:p>
    <w:p w:rsidR="00D87B8A" w:rsidRDefault="00D87B8A" w:rsidP="00D87B8A">
      <w:pPr>
        <w:rPr>
          <w:sz w:val="20"/>
          <w:szCs w:val="20"/>
        </w:rPr>
      </w:pPr>
    </w:p>
    <w:p w:rsidR="001964F9" w:rsidRDefault="001964F9" w:rsidP="00D87B8A">
      <w:pPr>
        <w:jc w:val="center"/>
        <w:rPr>
          <w:b/>
          <w:bCs/>
          <w:sz w:val="20"/>
          <w:szCs w:val="20"/>
        </w:rPr>
      </w:pPr>
      <w:bookmarkStart w:id="2" w:name="chuong_pl_11"/>
    </w:p>
    <w:p w:rsidR="00D87B8A" w:rsidRPr="006873CE" w:rsidRDefault="00D87B8A" w:rsidP="00D87B8A">
      <w:pPr>
        <w:jc w:val="center"/>
        <w:rPr>
          <w:sz w:val="20"/>
          <w:szCs w:val="20"/>
        </w:rPr>
      </w:pPr>
      <w:r w:rsidRPr="006873CE">
        <w:rPr>
          <w:b/>
          <w:bCs/>
          <w:sz w:val="20"/>
          <w:szCs w:val="20"/>
          <w:lang w:val="vi-VN"/>
        </w:rPr>
        <w:lastRenderedPageBreak/>
        <w:t>Biểu mẫu 11</w:t>
      </w:r>
      <w:bookmarkEnd w:id="2"/>
    </w:p>
    <w:p w:rsidR="00D87B8A" w:rsidRPr="00D87B8A" w:rsidRDefault="00D87B8A" w:rsidP="00D87B8A">
      <w:pPr>
        <w:rPr>
          <w:b/>
          <w:sz w:val="20"/>
          <w:szCs w:val="20"/>
        </w:rPr>
      </w:pPr>
      <w:bookmarkStart w:id="3" w:name="chuong_pl_11_name"/>
      <w:r w:rsidRPr="00D87B8A">
        <w:rPr>
          <w:b/>
          <w:sz w:val="20"/>
          <w:szCs w:val="20"/>
        </w:rPr>
        <w:t>PHÒNG GIÁO DỤC &amp; ĐÀO TẠO TX ĐÔNG TRIỀU</w:t>
      </w:r>
    </w:p>
    <w:p w:rsidR="00D87B8A" w:rsidRPr="00D87B8A" w:rsidRDefault="00D87B8A" w:rsidP="00D87B8A">
      <w:pPr>
        <w:rPr>
          <w:b/>
          <w:sz w:val="20"/>
          <w:szCs w:val="20"/>
        </w:rPr>
      </w:pPr>
      <w:r w:rsidRPr="00D87B8A">
        <w:rPr>
          <w:b/>
          <w:sz w:val="20"/>
          <w:szCs w:val="20"/>
        </w:rPr>
        <w:t>TRƯỜNG THCS HỒNG THÁI ĐÔNG</w:t>
      </w:r>
    </w:p>
    <w:p w:rsidR="00D87B8A" w:rsidRPr="006873CE" w:rsidRDefault="00D87B8A" w:rsidP="00D87B8A">
      <w:pPr>
        <w:jc w:val="center"/>
        <w:rPr>
          <w:sz w:val="20"/>
          <w:szCs w:val="20"/>
        </w:rPr>
      </w:pPr>
      <w:r w:rsidRPr="006873CE">
        <w:rPr>
          <w:b/>
          <w:bCs/>
          <w:sz w:val="20"/>
          <w:szCs w:val="20"/>
          <w:lang w:val="vi-VN"/>
        </w:rPr>
        <w:t>THÔNG BÁO</w:t>
      </w:r>
      <w:bookmarkEnd w:id="3"/>
    </w:p>
    <w:p w:rsidR="00D87B8A" w:rsidRDefault="00D87B8A" w:rsidP="00D87B8A">
      <w:pPr>
        <w:jc w:val="center"/>
        <w:rPr>
          <w:b/>
          <w:bCs/>
          <w:sz w:val="20"/>
          <w:szCs w:val="20"/>
          <w:lang w:val="vi-VN"/>
        </w:rPr>
      </w:pPr>
      <w:bookmarkStart w:id="4" w:name="chuong_pl_11_name_name"/>
      <w:r w:rsidRPr="006873CE">
        <w:rPr>
          <w:b/>
          <w:bCs/>
          <w:sz w:val="20"/>
          <w:szCs w:val="20"/>
          <w:lang w:val="vi-VN"/>
        </w:rPr>
        <w:t xml:space="preserve">Công khai thông tin cơ sở vật chất của trường trung học cơ sở và trường trung học phổ thông, </w:t>
      </w:r>
    </w:p>
    <w:p w:rsidR="00D87B8A" w:rsidRPr="00D87B8A" w:rsidRDefault="00D87B8A" w:rsidP="00D87B8A">
      <w:pPr>
        <w:jc w:val="center"/>
        <w:rPr>
          <w:sz w:val="20"/>
          <w:szCs w:val="20"/>
        </w:rPr>
      </w:pPr>
      <w:r w:rsidRPr="006873CE">
        <w:rPr>
          <w:b/>
          <w:bCs/>
          <w:sz w:val="20"/>
          <w:szCs w:val="20"/>
          <w:lang w:val="vi-VN"/>
        </w:rPr>
        <w:t>năm học</w:t>
      </w:r>
      <w:bookmarkEnd w:id="4"/>
      <w:r>
        <w:rPr>
          <w:b/>
          <w:bCs/>
          <w:sz w:val="20"/>
          <w:szCs w:val="20"/>
          <w:lang w:val="vi-VN"/>
        </w:rPr>
        <w:t xml:space="preserve"> 20</w:t>
      </w:r>
      <w:r>
        <w:rPr>
          <w:b/>
          <w:bCs/>
          <w:sz w:val="20"/>
          <w:szCs w:val="20"/>
        </w:rPr>
        <w:t>2</w:t>
      </w:r>
      <w:r w:rsidR="00376B9C">
        <w:rPr>
          <w:b/>
          <w:bCs/>
          <w:sz w:val="20"/>
          <w:szCs w:val="20"/>
        </w:rPr>
        <w:t>2 - 2023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3"/>
        <w:gridCol w:w="5083"/>
        <w:gridCol w:w="1685"/>
        <w:gridCol w:w="1819"/>
      </w:tblGrid>
      <w:tr w:rsidR="00D87B8A" w:rsidRPr="006873CE" w:rsidTr="00C139BB">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Bình quân</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S</w:t>
            </w:r>
            <w:r w:rsidRPr="006873CE">
              <w:rPr>
                <w:b/>
                <w:bCs/>
                <w:sz w:val="20"/>
                <w:szCs w:val="20"/>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m</w:t>
            </w:r>
            <w:r w:rsidRPr="006873CE">
              <w:rPr>
                <w:sz w:val="20"/>
                <w:szCs w:val="20"/>
                <w:vertAlign w:val="superscript"/>
              </w:rPr>
              <w:t>2</w:t>
            </w:r>
            <w:r w:rsidRPr="006873CE">
              <w:rPr>
                <w:sz w:val="20"/>
                <w:szCs w:val="20"/>
                <w:lang w:val="vi-VN"/>
              </w:rPr>
              <w:t>/học sinh</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Phòng học kiên c</w:t>
            </w:r>
            <w:r w:rsidRPr="006873CE">
              <w:rPr>
                <w:sz w:val="20"/>
                <w:szCs w:val="20"/>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10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 xml:space="preserve">Phòng học bán kiên </w:t>
            </w:r>
            <w:r w:rsidRPr="006873CE">
              <w:rPr>
                <w:sz w:val="20"/>
                <w:szCs w:val="20"/>
                <w:shd w:val="solid" w:color="FFFFFF" w:fill="auto"/>
                <w:lang w:val="vi-VN"/>
              </w:rPr>
              <w:t>c</w:t>
            </w:r>
            <w:r w:rsidRPr="006873CE">
              <w:rPr>
                <w:sz w:val="20"/>
                <w:szCs w:val="20"/>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40,53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S</w:t>
            </w:r>
            <w:r w:rsidRPr="006873CE">
              <w:rPr>
                <w:b/>
                <w:bCs/>
                <w:sz w:val="20"/>
                <w:szCs w:val="20"/>
              </w:rPr>
              <w:t>ố điể</w:t>
            </w:r>
            <w:r w:rsidRPr="006873CE">
              <w:rPr>
                <w:b/>
                <w:bCs/>
                <w:sz w:val="20"/>
                <w:szCs w:val="20"/>
                <w:lang w:val="vi-VN"/>
              </w:rPr>
              <w:t>m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số diện tích đất (m</w:t>
            </w:r>
            <w:r w:rsidRPr="006873CE">
              <w:rPr>
                <w:b/>
                <w:bCs/>
                <w:sz w:val="20"/>
                <w:szCs w:val="20"/>
                <w:vertAlign w:val="superscript"/>
              </w:rPr>
              <w:t>2</w:t>
            </w:r>
            <w:r w:rsidRPr="006873CE">
              <w:rPr>
                <w:b/>
                <w:bCs/>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5334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diện tích sân chơi, bãi tập (m</w:t>
            </w:r>
            <w:r w:rsidRPr="006873CE">
              <w:rPr>
                <w:b/>
                <w:bCs/>
                <w:sz w:val="20"/>
                <w:szCs w:val="20"/>
                <w:vertAlign w:val="superscript"/>
              </w:rPr>
              <w:t>2</w:t>
            </w:r>
            <w:r w:rsidRPr="006873CE">
              <w:rPr>
                <w:b/>
                <w:bCs/>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2011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Diện tích phòng học (m</w:t>
            </w:r>
            <w:r w:rsidRPr="006873CE">
              <w:rPr>
                <w:sz w:val="20"/>
                <w:szCs w:val="20"/>
                <w:vertAlign w:val="superscript"/>
              </w:rPr>
              <w:t>2</w:t>
            </w:r>
            <w:r w:rsidRPr="006873CE">
              <w:rPr>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560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C139BB" w:rsidP="00C139BB">
            <w:pPr>
              <w:spacing w:before="120"/>
              <w:jc w:val="center"/>
              <w:rPr>
                <w:sz w:val="20"/>
                <w:szCs w:val="20"/>
              </w:rPr>
            </w:pPr>
            <w:r>
              <w:rPr>
                <w:sz w:val="20"/>
                <w:szCs w:val="20"/>
              </w:rPr>
              <w:t>1,2</w:t>
            </w:r>
            <w:r w:rsidR="00D87B8A"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Diện tích phòng học bộ môn (m</w:t>
            </w:r>
            <w:r w:rsidRPr="006873CE">
              <w:rPr>
                <w:sz w:val="20"/>
                <w:szCs w:val="20"/>
                <w:vertAlign w:val="superscript"/>
              </w:rPr>
              <w:t>2</w:t>
            </w:r>
            <w:r w:rsidRPr="006873CE">
              <w:rPr>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144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Diện tích thư viện (m</w:t>
            </w:r>
            <w:r w:rsidRPr="006873CE">
              <w:rPr>
                <w:sz w:val="20"/>
                <w:szCs w:val="20"/>
                <w:vertAlign w:val="superscript"/>
              </w:rPr>
              <w:t>2</w:t>
            </w:r>
            <w:r w:rsidRPr="006873CE">
              <w:rPr>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Diện tích nhà tập đa năng (Phòng giáo dục rèn luyện thể chất) (m</w:t>
            </w:r>
            <w:r w:rsidRPr="006873CE">
              <w:rPr>
                <w:sz w:val="20"/>
                <w:szCs w:val="20"/>
                <w:vertAlign w:val="superscript"/>
              </w:rPr>
              <w:t>2</w:t>
            </w:r>
            <w:r w:rsidRPr="006873CE">
              <w:rPr>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i/>
                <w:iCs/>
                <w:sz w:val="20"/>
                <w:szCs w:val="20"/>
                <w:lang w:val="vi-VN"/>
              </w:rPr>
              <w:t>Diện tích phòng hoạt động Đoàn Đội, phòng truyền thống (m</w:t>
            </w:r>
            <w:r w:rsidRPr="006873CE">
              <w:rPr>
                <w:i/>
                <w:iCs/>
                <w:sz w:val="20"/>
                <w:szCs w:val="20"/>
                <w:vertAlign w:val="superscript"/>
              </w:rPr>
              <w:t>2</w:t>
            </w:r>
            <w:r w:rsidRPr="006873CE">
              <w:rPr>
                <w:i/>
                <w:iCs/>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72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số thiết bị dạy học tối thiểu</w:t>
            </w:r>
          </w:p>
          <w:p w:rsidR="00D87B8A" w:rsidRPr="006873CE" w:rsidRDefault="00D87B8A" w:rsidP="00C139BB">
            <w:pPr>
              <w:spacing w:before="120"/>
              <w:rPr>
                <w:sz w:val="20"/>
                <w:szCs w:val="20"/>
              </w:rPr>
            </w:pPr>
            <w:r w:rsidRPr="006873CE">
              <w:rPr>
                <w:sz w:val="20"/>
                <w:szCs w:val="20"/>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Số bộ/lớp</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w:t>
            </w:r>
            <w:r w:rsidRPr="006873CE">
              <w:rPr>
                <w:sz w:val="20"/>
                <w:szCs w:val="20"/>
              </w:rPr>
              <w:t>ổ</w:t>
            </w:r>
            <w:r w:rsidRPr="006873CE">
              <w:rPr>
                <w:sz w:val="20"/>
                <w:szCs w:val="20"/>
                <w:lang w:val="vi-VN"/>
              </w:rPr>
              <w:t>ng s</w:t>
            </w:r>
            <w:r w:rsidRPr="006873CE">
              <w:rPr>
                <w:sz w:val="20"/>
                <w:szCs w:val="20"/>
              </w:rPr>
              <w:t xml:space="preserve">ố </w:t>
            </w:r>
            <w:r w:rsidRPr="006873CE">
              <w:rPr>
                <w:sz w:val="20"/>
                <w:szCs w:val="20"/>
                <w:lang w:val="vi-VN"/>
              </w:rPr>
              <w:t>thiết bị dạy học t</w:t>
            </w:r>
            <w:r w:rsidRPr="006873CE">
              <w:rPr>
                <w:sz w:val="20"/>
                <w:szCs w:val="20"/>
              </w:rPr>
              <w:t>ố</w:t>
            </w:r>
            <w:r w:rsidRPr="006873CE">
              <w:rPr>
                <w:sz w:val="20"/>
                <w:szCs w:val="20"/>
                <w:lang w:val="vi-VN"/>
              </w:rPr>
              <w:t>i thi</w:t>
            </w:r>
            <w:r w:rsidRPr="006873CE">
              <w:rPr>
                <w:sz w:val="20"/>
                <w:szCs w:val="20"/>
              </w:rPr>
              <w:t>ể</w:t>
            </w:r>
            <w:r w:rsidRPr="006873CE">
              <w:rPr>
                <w:sz w:val="20"/>
                <w:szCs w:val="20"/>
                <w:lang w:val="vi-VN"/>
              </w:rPr>
              <w:t>u hiện có theo quy đ</w:t>
            </w:r>
            <w:r w:rsidRPr="006873CE">
              <w:rPr>
                <w:sz w:val="20"/>
                <w:szCs w:val="20"/>
              </w:rPr>
              <w:t>ị</w:t>
            </w:r>
            <w:r w:rsidRPr="006873CE">
              <w:rPr>
                <w:sz w:val="20"/>
                <w:szCs w:val="20"/>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C139BB" w:rsidP="00C139BB">
            <w:pPr>
              <w:spacing w:before="120"/>
              <w:rPr>
                <w:sz w:val="20"/>
                <w:szCs w:val="20"/>
              </w:rPr>
            </w:pPr>
            <w:r>
              <w:rPr>
                <w:sz w:val="20"/>
                <w:szCs w:val="20"/>
                <w:lang w:val="vi-VN"/>
              </w:rPr>
              <w:t>Khối lớp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1F3159" w:rsidP="00C139BB">
            <w:pPr>
              <w:spacing w:before="120"/>
              <w:jc w:val="center"/>
              <w:rPr>
                <w:sz w:val="20"/>
                <w:szCs w:val="20"/>
              </w:rPr>
            </w:pPr>
            <w:r>
              <w:rPr>
                <w:sz w:val="20"/>
                <w:szCs w:val="2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C139BB" w:rsidP="00C139BB">
            <w:pPr>
              <w:spacing w:before="120"/>
              <w:rPr>
                <w:sz w:val="20"/>
                <w:szCs w:val="20"/>
              </w:rPr>
            </w:pPr>
            <w:r>
              <w:rPr>
                <w:sz w:val="20"/>
                <w:szCs w:val="20"/>
                <w:lang w:val="vi-VN"/>
              </w:rPr>
              <w:t>Khối lớp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C139BB">
              <w:rPr>
                <w:sz w:val="20"/>
                <w:szCs w:val="2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C139BB" w:rsidP="00C139BB">
            <w:pPr>
              <w:spacing w:before="120"/>
              <w:rPr>
                <w:sz w:val="20"/>
                <w:szCs w:val="20"/>
              </w:rPr>
            </w:pPr>
            <w:r>
              <w:rPr>
                <w:sz w:val="20"/>
                <w:szCs w:val="20"/>
                <w:lang w:val="vi-VN"/>
              </w:rPr>
              <w:t>Khối lớp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1F3159" w:rsidP="001F3159">
            <w:pPr>
              <w:spacing w:before="120"/>
              <w:jc w:val="center"/>
              <w:rPr>
                <w:sz w:val="20"/>
                <w:szCs w:val="20"/>
              </w:rPr>
            </w:pPr>
            <w:r>
              <w:rPr>
                <w:sz w:val="20"/>
                <w:szCs w:val="2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C139BB"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9BB" w:rsidRPr="006873CE" w:rsidRDefault="00C139BB" w:rsidP="00C139BB">
            <w:pPr>
              <w:spacing w:before="120"/>
              <w:jc w:val="center"/>
              <w:rPr>
                <w:sz w:val="20"/>
                <w:szCs w:val="20"/>
              </w:rPr>
            </w:pPr>
            <w:r>
              <w:rPr>
                <w:sz w:val="20"/>
                <w:szCs w:val="20"/>
              </w:rPr>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9BB" w:rsidRPr="00C139BB" w:rsidRDefault="00C139BB" w:rsidP="00C139BB">
            <w:pPr>
              <w:spacing w:before="120"/>
              <w:rPr>
                <w:sz w:val="20"/>
                <w:szCs w:val="20"/>
              </w:rPr>
            </w:pPr>
            <w:r>
              <w:rPr>
                <w:sz w:val="20"/>
                <w:szCs w:val="20"/>
                <w:lang w:val="vi-VN"/>
              </w:rPr>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9BB" w:rsidRPr="006873CE" w:rsidRDefault="001F3159" w:rsidP="00C139BB">
            <w:pPr>
              <w:spacing w:before="120"/>
              <w:jc w:val="center"/>
              <w:rPr>
                <w:sz w:val="20"/>
                <w:szCs w:val="20"/>
              </w:rPr>
            </w:pPr>
            <w:r>
              <w:rPr>
                <w:sz w:val="20"/>
                <w:szCs w:val="20"/>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39BB" w:rsidRPr="006873CE" w:rsidRDefault="00C139BB" w:rsidP="00C139BB">
            <w:pPr>
              <w:spacing w:before="120"/>
              <w:jc w:val="center"/>
              <w:rPr>
                <w:sz w:val="20"/>
                <w:szCs w:val="20"/>
                <w:lang w:val="vi-VN"/>
              </w:rPr>
            </w:pP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w:t>
            </w:r>
            <w:r w:rsidRPr="006873CE">
              <w:rPr>
                <w:sz w:val="20"/>
                <w:szCs w:val="20"/>
              </w:rPr>
              <w:t>ổ</w:t>
            </w:r>
            <w:r w:rsidRPr="006873CE">
              <w:rPr>
                <w:sz w:val="20"/>
                <w:szCs w:val="20"/>
                <w:lang w:val="vi-VN"/>
              </w:rPr>
              <w:t>ng s</w:t>
            </w:r>
            <w:r w:rsidRPr="006873CE">
              <w:rPr>
                <w:sz w:val="20"/>
                <w:szCs w:val="20"/>
              </w:rPr>
              <w:t xml:space="preserve">ố </w:t>
            </w:r>
            <w:r w:rsidRPr="006873CE">
              <w:rPr>
                <w:sz w:val="20"/>
                <w:szCs w:val="20"/>
                <w:lang w:val="vi-VN"/>
              </w:rPr>
              <w:t>thiết bị dạy học t</w:t>
            </w:r>
            <w:r w:rsidRPr="006873CE">
              <w:rPr>
                <w:sz w:val="20"/>
                <w:szCs w:val="20"/>
              </w:rPr>
              <w:t>ố</w:t>
            </w:r>
            <w:r w:rsidRPr="006873CE">
              <w:rPr>
                <w:sz w:val="20"/>
                <w:szCs w:val="20"/>
                <w:lang w:val="vi-VN"/>
              </w:rPr>
              <w:t>i thi</w:t>
            </w:r>
            <w:r w:rsidRPr="006873CE">
              <w:rPr>
                <w:sz w:val="20"/>
                <w:szCs w:val="20"/>
              </w:rPr>
              <w:t>ể</w:t>
            </w:r>
            <w:r w:rsidRPr="006873CE">
              <w:rPr>
                <w:sz w:val="20"/>
                <w:szCs w:val="20"/>
                <w:lang w:val="vi-VN"/>
              </w:rPr>
              <w:t>u còn thi</w:t>
            </w:r>
            <w:r w:rsidRPr="006873CE">
              <w:rPr>
                <w:sz w:val="20"/>
                <w:szCs w:val="20"/>
              </w:rPr>
              <w:t>ế</w:t>
            </w:r>
            <w:r w:rsidRPr="006873CE">
              <w:rPr>
                <w:sz w:val="20"/>
                <w:szCs w:val="20"/>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1F3159"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rP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rPr>
                <w:sz w:val="20"/>
                <w:szCs w:val="20"/>
              </w:rPr>
            </w:pPr>
            <w:r>
              <w:rPr>
                <w:sz w:val="20"/>
                <w:szCs w:val="20"/>
                <w:lang w:val="vi-VN"/>
              </w:rPr>
              <w:t>Khối lớp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lang w:val="vi-VN"/>
              </w:rPr>
              <w:t> </w:t>
            </w:r>
          </w:p>
        </w:tc>
      </w:tr>
      <w:tr w:rsidR="001F3159"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rPr>
                <w:sz w:val="20"/>
                <w:szCs w:val="20"/>
              </w:rPr>
            </w:pPr>
            <w:r>
              <w:rPr>
                <w:sz w:val="20"/>
                <w:szCs w:val="20"/>
                <w:lang w:val="vi-VN"/>
              </w:rPr>
              <w:t>Khối lớp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lang w:val="vi-VN"/>
              </w:rPr>
              <w:t> </w:t>
            </w:r>
          </w:p>
        </w:tc>
      </w:tr>
      <w:tr w:rsidR="001F3159"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rPr>
              <w:lastRenderedPageBreak/>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rPr>
                <w:sz w:val="20"/>
                <w:szCs w:val="20"/>
              </w:rPr>
            </w:pPr>
            <w:r>
              <w:rPr>
                <w:sz w:val="20"/>
                <w:szCs w:val="20"/>
                <w:lang w:val="vi-VN"/>
              </w:rPr>
              <w:t>Khối lớp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sidRPr="006873CE">
              <w:rPr>
                <w:sz w:val="20"/>
                <w:szCs w:val="20"/>
                <w:lang w:val="vi-VN"/>
              </w:rPr>
              <w:t> </w:t>
            </w:r>
          </w:p>
        </w:tc>
      </w:tr>
      <w:tr w:rsidR="001F3159"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r>
              <w:rPr>
                <w:sz w:val="20"/>
                <w:szCs w:val="20"/>
              </w:rPr>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C139BB" w:rsidRDefault="001F3159" w:rsidP="001F3159">
            <w:pPr>
              <w:spacing w:before="120"/>
              <w:rPr>
                <w:sz w:val="20"/>
                <w:szCs w:val="20"/>
              </w:rPr>
            </w:pPr>
            <w:r>
              <w:rPr>
                <w:sz w:val="20"/>
                <w:szCs w:val="20"/>
                <w:lang w:val="vi-VN"/>
              </w:rPr>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159" w:rsidRPr="006873CE" w:rsidRDefault="001F3159" w:rsidP="001F3159">
            <w:pPr>
              <w:spacing w:before="120"/>
              <w:jc w:val="center"/>
              <w:rPr>
                <w:sz w:val="20"/>
                <w:szCs w:val="20"/>
                <w:lang w:val="vi-VN"/>
              </w:rPr>
            </w:pP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Khu vườn sinh vật, vườn địa l</w:t>
            </w:r>
            <w:r w:rsidRPr="006873CE">
              <w:rPr>
                <w:sz w:val="20"/>
                <w:szCs w:val="20"/>
              </w:rPr>
              <w:t xml:space="preserve">ý </w:t>
            </w:r>
            <w:r w:rsidRPr="006873CE">
              <w:rPr>
                <w:sz w:val="20"/>
                <w:szCs w:val="20"/>
                <w:lang w:val="vi-VN"/>
              </w:rPr>
              <w:t>(diện tích/thiết b</w:t>
            </w:r>
            <w:r w:rsidRPr="006873CE">
              <w:rPr>
                <w:sz w:val="20"/>
                <w:szCs w:val="20"/>
              </w:rPr>
              <w:t>ị</w:t>
            </w:r>
            <w:r w:rsidRPr="006873CE">
              <w:rPr>
                <w:sz w:val="20"/>
                <w:szCs w:val="20"/>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số máy vi tính đang sử dụng phục vụ học t</w:t>
            </w:r>
            <w:r w:rsidRPr="006873CE">
              <w:rPr>
                <w:b/>
                <w:bCs/>
                <w:sz w:val="20"/>
                <w:szCs w:val="20"/>
              </w:rPr>
              <w:t>ập</w:t>
            </w:r>
          </w:p>
          <w:p w:rsidR="00D87B8A" w:rsidRPr="006873CE" w:rsidRDefault="00D87B8A" w:rsidP="00C139BB">
            <w:pPr>
              <w:spacing w:before="120"/>
              <w:rPr>
                <w:sz w:val="20"/>
                <w:szCs w:val="20"/>
              </w:rPr>
            </w:pPr>
            <w:r w:rsidRPr="006873CE">
              <w:rPr>
                <w:sz w:val="20"/>
                <w:szCs w:val="20"/>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26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học sinh/bộ</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thiết bị/lớp</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15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Má</w:t>
            </w:r>
            <w:r w:rsidRPr="006873CE">
              <w:rPr>
                <w:b/>
                <w:bCs/>
                <w:sz w:val="20"/>
                <w:szCs w:val="20"/>
              </w:rPr>
              <w:t xml:space="preserve">y </w:t>
            </w:r>
            <w:r w:rsidRPr="006873CE">
              <w:rPr>
                <w:b/>
                <w:bCs/>
                <w:sz w:val="20"/>
                <w:szCs w:val="20"/>
                <w:lang w:val="vi-VN"/>
              </w:rPr>
              <w:t>chiếu OverHead/projector/vật th</w:t>
            </w:r>
            <w:r w:rsidRPr="006873CE">
              <w:rPr>
                <w:b/>
                <w:bCs/>
                <w:sz w:val="20"/>
                <w:szCs w:val="20"/>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6"/>
        <w:gridCol w:w="4920"/>
        <w:gridCol w:w="1194"/>
        <w:gridCol w:w="2370"/>
      </w:tblGrid>
      <w:tr w:rsidR="00D87B8A" w:rsidRPr="006873CE" w:rsidTr="00C139BB">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Số thiết bị/lớp</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15</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Má</w:t>
            </w:r>
            <w:r w:rsidRPr="006873CE">
              <w:rPr>
                <w:sz w:val="20"/>
                <w:szCs w:val="20"/>
              </w:rPr>
              <w:t xml:space="preserve">y </w:t>
            </w:r>
            <w:r w:rsidRPr="006873CE">
              <w:rPr>
                <w:sz w:val="20"/>
                <w:szCs w:val="20"/>
                <w:lang w:val="vi-VN"/>
              </w:rPr>
              <w:t>chiếu OverHead/projector/vật th</w:t>
            </w:r>
            <w:r w:rsidRPr="006873CE">
              <w:rPr>
                <w:sz w:val="20"/>
                <w:szCs w:val="20"/>
              </w:rPr>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5"/>
        <w:gridCol w:w="1842"/>
        <w:gridCol w:w="6663"/>
      </w:tblGrid>
      <w:tr w:rsidR="00D87B8A" w:rsidRPr="006873CE" w:rsidTr="00C139BB">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N</w:t>
            </w:r>
            <w:r w:rsidRPr="006873CE">
              <w:rPr>
                <w:sz w:val="20"/>
                <w:szCs w:val="20"/>
              </w:rPr>
              <w:t>ộ</w:t>
            </w:r>
            <w:r w:rsidRPr="006873CE">
              <w:rPr>
                <w:sz w:val="20"/>
                <w:szCs w:val="20"/>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l</w:t>
            </w:r>
            <w:r w:rsidRPr="006873CE">
              <w:rPr>
                <w:sz w:val="20"/>
                <w:szCs w:val="20"/>
              </w:rPr>
              <w:t>ượ</w:t>
            </w:r>
            <w:r w:rsidRPr="006873CE">
              <w:rPr>
                <w:sz w:val="20"/>
                <w:szCs w:val="20"/>
                <w:lang w:val="vi-VN"/>
              </w:rPr>
              <w:t>ng (m</w:t>
            </w:r>
            <w:r w:rsidRPr="006873CE">
              <w:rPr>
                <w:sz w:val="20"/>
                <w:szCs w:val="20"/>
                <w:vertAlign w:val="superscript"/>
              </w:rPr>
              <w:t>2</w:t>
            </w:r>
            <w:r w:rsidRPr="006873CE">
              <w:rPr>
                <w:sz w:val="20"/>
                <w:szCs w:val="20"/>
                <w:lang w:val="vi-VN"/>
              </w:rPr>
              <w:t>)</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3"/>
        <w:gridCol w:w="2981"/>
        <w:gridCol w:w="2346"/>
        <w:gridCol w:w="1334"/>
        <w:gridCol w:w="1836"/>
      </w:tblGrid>
      <w:tr w:rsidR="00D87B8A" w:rsidRPr="006873CE" w:rsidTr="00C139BB">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lượng phòng, tổng diện tích (m</w:t>
            </w:r>
            <w:r w:rsidRPr="006873CE">
              <w:rPr>
                <w:sz w:val="20"/>
                <w:szCs w:val="20"/>
                <w:vertAlign w:val="superscript"/>
                <w:lang w:val="vi-VN"/>
              </w:rPr>
              <w:t>2</w:t>
            </w:r>
            <w:r w:rsidRPr="006873CE">
              <w:rPr>
                <w:sz w:val="20"/>
                <w:szCs w:val="20"/>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Diện tích bình quân/chỗ</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Khu n</w:t>
            </w:r>
            <w:r w:rsidRPr="006873CE">
              <w:rPr>
                <w:b/>
                <w:bCs/>
                <w:sz w:val="20"/>
                <w:szCs w:val="20"/>
              </w:rPr>
              <w:t>ộ</w:t>
            </w:r>
            <w:r w:rsidRPr="006873CE">
              <w:rPr>
                <w:b/>
                <w:bCs/>
                <w:sz w:val="20"/>
                <w:szCs w:val="20"/>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4"/>
        <w:gridCol w:w="2486"/>
        <w:gridCol w:w="1493"/>
        <w:gridCol w:w="1154"/>
        <w:gridCol w:w="1332"/>
        <w:gridCol w:w="895"/>
        <w:gridCol w:w="1326"/>
      </w:tblGrid>
      <w:tr w:rsidR="00D87B8A" w:rsidRPr="006873CE" w:rsidTr="00C139BB">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Số m</w:t>
            </w:r>
            <w:r w:rsidRPr="006873CE">
              <w:rPr>
                <w:sz w:val="20"/>
                <w:szCs w:val="20"/>
                <w:vertAlign w:val="superscript"/>
                <w:lang w:val="vi-VN"/>
              </w:rPr>
              <w:t>2</w:t>
            </w:r>
            <w:r w:rsidRPr="006873CE">
              <w:rPr>
                <w:sz w:val="20"/>
                <w:szCs w:val="20"/>
                <w:lang w:val="vi-VN"/>
              </w:rPr>
              <w:t>/học sinh</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87B8A" w:rsidRPr="006873CE" w:rsidRDefault="00D87B8A" w:rsidP="00C139BB">
            <w:pPr>
              <w:spacing w:before="120"/>
              <w:jc w:val="center"/>
              <w:rPr>
                <w:sz w:val="20"/>
                <w:szCs w:val="2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87B8A" w:rsidRPr="006873CE" w:rsidRDefault="00D87B8A" w:rsidP="00C139BB">
            <w:pPr>
              <w:spacing w:before="120"/>
              <w:jc w:val="center"/>
              <w:rPr>
                <w:sz w:val="20"/>
                <w:szCs w:val="20"/>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Nam/Nữ</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Đ</w:t>
            </w:r>
            <w:r w:rsidRPr="006873CE">
              <w:rPr>
                <w:sz w:val="20"/>
                <w:szCs w:val="20"/>
              </w:rPr>
              <w:t>ạ</w:t>
            </w:r>
            <w:r w:rsidRPr="006873CE">
              <w:rPr>
                <w:sz w:val="20"/>
                <w:szCs w:val="20"/>
                <w:lang w:val="vi-VN"/>
              </w:rPr>
              <w:t xml:space="preserve">t </w:t>
            </w:r>
            <w:r w:rsidRPr="006873CE">
              <w:rPr>
                <w:sz w:val="20"/>
                <w:szCs w:val="20"/>
                <w:shd w:val="solid" w:color="FFFFFF" w:fill="auto"/>
                <w:lang w:val="vi-VN"/>
              </w:rPr>
              <w:t>chuẩn</w:t>
            </w:r>
            <w:r w:rsidRPr="006873CE">
              <w:rPr>
                <w:sz w:val="20"/>
                <w:szCs w:val="20"/>
                <w:lang w:val="vi-VN"/>
              </w:rPr>
              <w:t xml:space="preserve"> v</w:t>
            </w:r>
            <w:r w:rsidRPr="006873CE">
              <w:rPr>
                <w:sz w:val="20"/>
                <w:szCs w:val="20"/>
              </w:rPr>
              <w:t>ệ</w:t>
            </w:r>
            <w:r w:rsidRPr="006873CE">
              <w:rPr>
                <w:sz w:val="20"/>
                <w:szCs w:val="20"/>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1F3159" w:rsidP="00C139BB">
            <w:pPr>
              <w:spacing w:before="120"/>
              <w:jc w:val="center"/>
              <w:rPr>
                <w:sz w:val="20"/>
                <w:szCs w:val="20"/>
              </w:rPr>
            </w:pPr>
            <w:r>
              <w:rPr>
                <w:sz w:val="20"/>
                <w:szCs w:val="20"/>
              </w:rPr>
              <w:t>x</w:t>
            </w:r>
            <w:r w:rsidR="00D87B8A" w:rsidRPr="006873CE">
              <w:rPr>
                <w:sz w:val="20"/>
                <w:szCs w:val="20"/>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0,096</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lang w:val="vi-VN"/>
              </w:rPr>
              <w:t xml:space="preserve">Chưa đạt </w:t>
            </w:r>
            <w:r w:rsidRPr="006873CE">
              <w:rPr>
                <w:sz w:val="20"/>
                <w:szCs w:val="20"/>
                <w:shd w:val="solid" w:color="FFFFFF" w:fill="auto"/>
                <w:lang w:val="vi-VN"/>
              </w:rPr>
              <w:t>chuẩn</w:t>
            </w:r>
            <w:r w:rsidRPr="006873CE">
              <w:rPr>
                <w:sz w:val="20"/>
                <w:szCs w:val="20"/>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i/>
          <w:iCs/>
          <w:sz w:val="20"/>
          <w:szCs w:val="20"/>
          <w:lang w:val="vi-VN"/>
        </w:rPr>
        <w:lastRenderedPageBreak/>
        <w:t>(*Theo Thông tư số 12/2011/TT-BGDĐT ngày 28/2/2011 của Bộ GDĐT ban hành Điều lệ trường trung học cơ sở, trường trung học phổ thông và trung học ph</w:t>
      </w:r>
      <w:r w:rsidRPr="006873CE">
        <w:rPr>
          <w:i/>
          <w:iCs/>
          <w:sz w:val="20"/>
          <w:szCs w:val="20"/>
        </w:rPr>
        <w:t>ổ</w:t>
      </w:r>
      <w:r w:rsidRPr="006873CE">
        <w:rPr>
          <w:i/>
          <w:iCs/>
          <w:sz w:val="20"/>
          <w:szCs w:val="20"/>
          <w:lang w:val="vi-VN"/>
        </w:rPr>
        <w:t xml:space="preserve"> thông có nhi</w:t>
      </w:r>
      <w:r w:rsidRPr="006873CE">
        <w:rPr>
          <w:i/>
          <w:iCs/>
          <w:sz w:val="20"/>
          <w:szCs w:val="20"/>
        </w:rPr>
        <w:t>ề</w:t>
      </w:r>
      <w:r w:rsidRPr="006873CE">
        <w:rPr>
          <w:i/>
          <w:iCs/>
          <w:sz w:val="20"/>
          <w:szCs w:val="20"/>
          <w:lang w:val="vi-VN"/>
        </w:rPr>
        <w:t xml:space="preserve">u cấp học và Thông tư </w:t>
      </w:r>
      <w:r w:rsidRPr="006873CE">
        <w:rPr>
          <w:i/>
          <w:iCs/>
          <w:sz w:val="20"/>
          <w:szCs w:val="20"/>
        </w:rPr>
        <w:t xml:space="preserve">số </w:t>
      </w:r>
      <w:r w:rsidRPr="006873CE">
        <w:rPr>
          <w:i/>
          <w:iCs/>
          <w:sz w:val="20"/>
          <w:szCs w:val="20"/>
          <w:lang w:val="vi-VN"/>
        </w:rPr>
        <w:t xml:space="preserve">27/2011/TT-BYT ngày 24/6/2011 của Bộ Y tế ban hành quy chuẩn kỹ thuật </w:t>
      </w:r>
      <w:r w:rsidRPr="006873CE">
        <w:rPr>
          <w:i/>
          <w:iCs/>
          <w:sz w:val="20"/>
          <w:szCs w:val="20"/>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2"/>
        <w:gridCol w:w="4795"/>
        <w:gridCol w:w="1814"/>
        <w:gridCol w:w="1819"/>
      </w:tblGrid>
      <w:tr w:rsidR="00D87B8A" w:rsidRPr="006873CE" w:rsidTr="00C139BB">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Không</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N</w:t>
            </w:r>
            <w:r w:rsidRPr="006873CE">
              <w:rPr>
                <w:b/>
                <w:bCs/>
                <w:sz w:val="20"/>
                <w:szCs w:val="20"/>
              </w:rPr>
              <w:t>g</w:t>
            </w:r>
            <w:r w:rsidRPr="006873CE">
              <w:rPr>
                <w:b/>
                <w:bCs/>
                <w:sz w:val="20"/>
                <w:szCs w:val="20"/>
                <w:lang w:val="vi-VN"/>
              </w:rPr>
              <w:t>uồn nước sinh hoạt h</w:t>
            </w:r>
            <w:r w:rsidRPr="006873CE">
              <w:rPr>
                <w:b/>
                <w:bCs/>
                <w:sz w:val="20"/>
                <w:szCs w:val="20"/>
              </w:rPr>
              <w:t>ợ</w:t>
            </w:r>
            <w:r w:rsidRPr="006873CE">
              <w:rPr>
                <w:b/>
                <w:bCs/>
                <w:sz w:val="20"/>
                <w:szCs w:val="20"/>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1F3159" w:rsidP="00C139BB">
            <w:pPr>
              <w:spacing w:before="120"/>
              <w:jc w:val="center"/>
              <w:rPr>
                <w:sz w:val="20"/>
                <w:szCs w:val="20"/>
              </w:rPr>
            </w:pPr>
            <w:r>
              <w:rPr>
                <w:sz w:val="20"/>
                <w:szCs w:val="20"/>
              </w:rPr>
              <w:t>x</w:t>
            </w:r>
            <w:r w:rsidR="00D87B8A" w:rsidRPr="006873CE">
              <w:rPr>
                <w:sz w:val="20"/>
                <w:szCs w:val="20"/>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N</w:t>
            </w:r>
            <w:r w:rsidRPr="006873CE">
              <w:rPr>
                <w:b/>
                <w:bCs/>
                <w:sz w:val="20"/>
                <w:szCs w:val="20"/>
              </w:rPr>
              <w:t>g</w:t>
            </w:r>
            <w:r w:rsidRPr="006873CE">
              <w:rPr>
                <w:b/>
                <w:bCs/>
                <w:sz w:val="20"/>
                <w:szCs w:val="20"/>
                <w:lang w:val="vi-VN"/>
              </w:rPr>
              <w:t>uồn đi</w:t>
            </w:r>
            <w:r w:rsidRPr="006873CE">
              <w:rPr>
                <w:b/>
                <w:bCs/>
                <w:sz w:val="20"/>
                <w:szCs w:val="20"/>
              </w:rPr>
              <w:t>ệ</w:t>
            </w:r>
            <w:r w:rsidRPr="006873CE">
              <w:rPr>
                <w:b/>
                <w:bCs/>
                <w:sz w:val="20"/>
                <w:szCs w:val="20"/>
                <w:lang w:val="vi-VN"/>
              </w:rPr>
              <w:t>n (lưới, phát đi</w:t>
            </w:r>
            <w:r w:rsidRPr="006873CE">
              <w:rPr>
                <w:b/>
                <w:bCs/>
                <w:sz w:val="20"/>
                <w:szCs w:val="20"/>
              </w:rPr>
              <w:t>ệ</w:t>
            </w:r>
            <w:r w:rsidRPr="006873CE">
              <w:rPr>
                <w:b/>
                <w:bCs/>
                <w:sz w:val="20"/>
                <w:szCs w:val="20"/>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1F3159" w:rsidRDefault="00D87B8A" w:rsidP="00C139BB">
            <w:pPr>
              <w:spacing w:before="120"/>
              <w:jc w:val="center"/>
              <w:rPr>
                <w:sz w:val="20"/>
                <w:szCs w:val="20"/>
              </w:rPr>
            </w:pPr>
            <w:r w:rsidRPr="006873CE">
              <w:rPr>
                <w:sz w:val="20"/>
                <w:szCs w:val="20"/>
                <w:lang w:val="vi-VN"/>
              </w:rPr>
              <w:t> </w:t>
            </w:r>
            <w:r w:rsidR="001F3159">
              <w:rPr>
                <w:sz w:val="20"/>
                <w:szCs w:val="20"/>
              </w:rPr>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1F3159" w:rsidRDefault="001F3159" w:rsidP="001F3159">
            <w:pPr>
              <w:spacing w:before="120"/>
              <w:jc w:val="center"/>
              <w:rPr>
                <w:sz w:val="20"/>
                <w:szCs w:val="20"/>
              </w:rPr>
            </w:pPr>
            <w:r>
              <w:rPr>
                <w:sz w:val="20"/>
                <w:szCs w:val="20"/>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r w:rsidR="00D87B8A" w:rsidRPr="006873CE" w:rsidTr="00C139BB">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87B8A" w:rsidRPr="001F3159" w:rsidRDefault="001F3159" w:rsidP="001F3159">
            <w:pPr>
              <w:spacing w:before="120"/>
              <w:jc w:val="center"/>
              <w:rPr>
                <w:sz w:val="20"/>
                <w:szCs w:val="20"/>
              </w:rPr>
            </w:pPr>
            <w:r>
              <w:rPr>
                <w:sz w:val="20"/>
                <w:szCs w:val="20"/>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lang w:val="vi-VN"/>
              </w:rPr>
              <w:t> </w:t>
            </w:r>
          </w:p>
        </w:tc>
      </w:tr>
    </w:tbl>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87B8A" w:rsidRPr="006873CE" w:rsidTr="00C139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87B8A" w:rsidRPr="006873CE" w:rsidRDefault="00D87B8A" w:rsidP="00C139BB">
            <w:pPr>
              <w:spacing w:before="120"/>
              <w:rPr>
                <w:sz w:val="20"/>
                <w:szCs w:val="20"/>
              </w:rPr>
            </w:pPr>
            <w:r w:rsidRPr="006873CE">
              <w:rPr>
                <w:sz w:val="20"/>
                <w:szCs w:val="2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87B8A" w:rsidRPr="001F3159" w:rsidRDefault="001F3159" w:rsidP="001F3159">
            <w:pPr>
              <w:spacing w:before="120"/>
              <w:jc w:val="center"/>
              <w:rPr>
                <w:lang w:val="vi-VN"/>
              </w:rPr>
            </w:pPr>
            <w:r w:rsidRPr="001F3159">
              <w:t>Hồng Thái Đông</w:t>
            </w:r>
            <w:r w:rsidR="00D87B8A" w:rsidRPr="001F3159">
              <w:rPr>
                <w:lang w:val="vi-VN"/>
              </w:rPr>
              <w:t xml:space="preserve">, ngày </w:t>
            </w:r>
            <w:r w:rsidRPr="001F3159">
              <w:t>25</w:t>
            </w:r>
            <w:r w:rsidR="00D87B8A" w:rsidRPr="001F3159">
              <w:t xml:space="preserve"> </w:t>
            </w:r>
            <w:r w:rsidR="00D87B8A" w:rsidRPr="001F3159">
              <w:rPr>
                <w:lang w:val="vi-VN"/>
              </w:rPr>
              <w:t>tháng</w:t>
            </w:r>
            <w:r w:rsidRPr="001F3159">
              <w:t xml:space="preserve"> 10 </w:t>
            </w:r>
            <w:r w:rsidR="00D87B8A" w:rsidRPr="001F3159">
              <w:t xml:space="preserve"> </w:t>
            </w:r>
            <w:r w:rsidR="00D87B8A" w:rsidRPr="001F3159">
              <w:rPr>
                <w:lang w:val="vi-VN"/>
              </w:rPr>
              <w:t>năm</w:t>
            </w:r>
            <w:r w:rsidR="00D87B8A" w:rsidRPr="001F3159">
              <w:t xml:space="preserve"> </w:t>
            </w:r>
            <w:r w:rsidRPr="001F3159">
              <w:t>2022</w:t>
            </w:r>
            <w:r w:rsidR="00D87B8A" w:rsidRPr="006873CE">
              <w:rPr>
                <w:sz w:val="20"/>
                <w:szCs w:val="20"/>
              </w:rPr>
              <w:br/>
            </w:r>
            <w:r w:rsidR="00D87B8A" w:rsidRPr="001F3159">
              <w:rPr>
                <w:lang w:val="vi-VN"/>
              </w:rPr>
              <w:t>Thủ trưởng đơn vị</w:t>
            </w:r>
            <w:r w:rsidR="00D87B8A" w:rsidRPr="001F3159">
              <w:br/>
            </w:r>
            <w:r w:rsidR="00D87B8A" w:rsidRPr="001F3159">
              <w:rPr>
                <w:lang w:val="vi-VN"/>
              </w:rPr>
              <w:t>(Ký tên và đóng dấu)</w:t>
            </w:r>
          </w:p>
          <w:p w:rsidR="001F3159" w:rsidRPr="001F3159" w:rsidRDefault="001F3159" w:rsidP="001F3159">
            <w:pPr>
              <w:spacing w:before="120"/>
              <w:jc w:val="center"/>
              <w:rPr>
                <w:lang w:val="vi-VN"/>
              </w:rPr>
            </w:pPr>
          </w:p>
          <w:p w:rsidR="001F3159" w:rsidRPr="001F3159" w:rsidRDefault="001F3159" w:rsidP="001F3159">
            <w:pPr>
              <w:spacing w:before="120"/>
              <w:jc w:val="center"/>
              <w:rPr>
                <w:lang w:val="vi-VN"/>
              </w:rPr>
            </w:pPr>
          </w:p>
          <w:p w:rsidR="001F3159" w:rsidRPr="001F3159" w:rsidRDefault="001F3159" w:rsidP="001F3159">
            <w:pPr>
              <w:spacing w:before="120"/>
              <w:jc w:val="center"/>
              <w:rPr>
                <w:lang w:val="vi-VN"/>
              </w:rPr>
            </w:pPr>
          </w:p>
          <w:p w:rsidR="001F3159" w:rsidRPr="001F3159" w:rsidRDefault="001F3159" w:rsidP="001F3159">
            <w:pPr>
              <w:spacing w:before="120"/>
              <w:jc w:val="center"/>
              <w:rPr>
                <w:lang w:val="vi-VN"/>
              </w:rPr>
            </w:pPr>
          </w:p>
          <w:p w:rsidR="001F3159" w:rsidRPr="001F3159" w:rsidRDefault="001F3159" w:rsidP="001F3159">
            <w:pPr>
              <w:spacing w:before="120"/>
              <w:jc w:val="center"/>
              <w:rPr>
                <w:b/>
                <w:sz w:val="26"/>
                <w:szCs w:val="26"/>
              </w:rPr>
            </w:pPr>
            <w:r w:rsidRPr="001F3159">
              <w:rPr>
                <w:b/>
              </w:rPr>
              <w:t>Nguyễn Ngọc Thanh</w:t>
            </w:r>
          </w:p>
        </w:tc>
      </w:tr>
    </w:tbl>
    <w:p w:rsidR="00D87B8A" w:rsidRDefault="00D87B8A" w:rsidP="00D87B8A">
      <w:pPr>
        <w:jc w:val="center"/>
        <w:rPr>
          <w:b/>
          <w:bCs/>
          <w:sz w:val="20"/>
          <w:szCs w:val="20"/>
        </w:rPr>
      </w:pPr>
      <w:r w:rsidRPr="006873CE">
        <w:rPr>
          <w:b/>
          <w:bCs/>
          <w:sz w:val="20"/>
          <w:szCs w:val="20"/>
        </w:rPr>
        <w:t> </w:t>
      </w: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Default="00D87B8A" w:rsidP="00D87B8A">
      <w:pPr>
        <w:jc w:val="center"/>
        <w:rPr>
          <w:b/>
          <w:bCs/>
          <w:sz w:val="20"/>
          <w:szCs w:val="20"/>
        </w:rPr>
      </w:pPr>
    </w:p>
    <w:p w:rsidR="00D87B8A" w:rsidRPr="006873CE" w:rsidRDefault="00D87B8A" w:rsidP="00D87B8A">
      <w:pPr>
        <w:jc w:val="center"/>
        <w:rPr>
          <w:sz w:val="20"/>
          <w:szCs w:val="20"/>
        </w:rPr>
      </w:pPr>
    </w:p>
    <w:p w:rsidR="00D87B8A" w:rsidRPr="006873CE" w:rsidRDefault="00D87B8A" w:rsidP="00D87B8A">
      <w:pPr>
        <w:jc w:val="center"/>
        <w:rPr>
          <w:sz w:val="20"/>
          <w:szCs w:val="20"/>
        </w:rPr>
      </w:pPr>
      <w:bookmarkStart w:id="5" w:name="chuong_pl_12"/>
      <w:r w:rsidRPr="006873CE">
        <w:rPr>
          <w:b/>
          <w:bCs/>
          <w:sz w:val="20"/>
          <w:szCs w:val="20"/>
          <w:lang w:val="vi-VN"/>
        </w:rPr>
        <w:lastRenderedPageBreak/>
        <w:t>Biểu mẫu 12</w:t>
      </w:r>
      <w:bookmarkEnd w:id="5"/>
    </w:p>
    <w:p w:rsidR="00D87B8A" w:rsidRPr="00D87B8A" w:rsidRDefault="00D87B8A" w:rsidP="00D87B8A">
      <w:pPr>
        <w:rPr>
          <w:b/>
          <w:sz w:val="20"/>
          <w:szCs w:val="20"/>
        </w:rPr>
      </w:pPr>
      <w:bookmarkStart w:id="6" w:name="chuong_pl_12_name"/>
      <w:r w:rsidRPr="00D87B8A">
        <w:rPr>
          <w:b/>
          <w:sz w:val="20"/>
          <w:szCs w:val="20"/>
        </w:rPr>
        <w:t>PHÒNG GIÁO DỤC &amp; ĐÀO TẠO TX ĐÔNG TRIỀU</w:t>
      </w:r>
    </w:p>
    <w:p w:rsidR="00D87B8A" w:rsidRPr="00D87B8A" w:rsidRDefault="00D87B8A" w:rsidP="00D87B8A">
      <w:pPr>
        <w:rPr>
          <w:b/>
          <w:sz w:val="20"/>
          <w:szCs w:val="20"/>
        </w:rPr>
      </w:pPr>
      <w:r w:rsidRPr="00D87B8A">
        <w:rPr>
          <w:b/>
          <w:sz w:val="20"/>
          <w:szCs w:val="20"/>
        </w:rPr>
        <w:t>TRƯỜNG THCS HỒNG THÁI ĐÔNG</w:t>
      </w:r>
    </w:p>
    <w:p w:rsidR="00D87B8A" w:rsidRPr="006873CE" w:rsidRDefault="00D87B8A" w:rsidP="00D87B8A">
      <w:pPr>
        <w:jc w:val="center"/>
        <w:rPr>
          <w:sz w:val="20"/>
          <w:szCs w:val="20"/>
        </w:rPr>
      </w:pPr>
      <w:r w:rsidRPr="006873CE">
        <w:rPr>
          <w:b/>
          <w:bCs/>
          <w:sz w:val="20"/>
          <w:szCs w:val="20"/>
          <w:lang w:val="vi-VN"/>
        </w:rPr>
        <w:t>THÔNG BÁO</w:t>
      </w:r>
      <w:bookmarkEnd w:id="6"/>
    </w:p>
    <w:p w:rsidR="00D87B8A" w:rsidRDefault="00D87B8A" w:rsidP="00D87B8A">
      <w:pPr>
        <w:jc w:val="center"/>
        <w:rPr>
          <w:b/>
          <w:bCs/>
          <w:sz w:val="20"/>
          <w:szCs w:val="20"/>
          <w:lang w:val="vi-VN"/>
        </w:rPr>
      </w:pPr>
      <w:bookmarkStart w:id="7" w:name="chuong_pl_12_name_name"/>
      <w:r w:rsidRPr="006873CE">
        <w:rPr>
          <w:b/>
          <w:bCs/>
          <w:sz w:val="20"/>
          <w:szCs w:val="20"/>
          <w:lang w:val="vi-VN"/>
        </w:rPr>
        <w:t>Công khai thông tin về đội ngũ nhà giáo, cán bộ quản lý và nhân viên của trường trung học cơ sở và trường trung học phổ thông,</w:t>
      </w:r>
    </w:p>
    <w:p w:rsidR="00D87B8A" w:rsidRPr="00376B9C" w:rsidRDefault="00D87B8A" w:rsidP="00D87B8A">
      <w:pPr>
        <w:jc w:val="center"/>
        <w:rPr>
          <w:sz w:val="20"/>
          <w:szCs w:val="20"/>
        </w:rPr>
      </w:pPr>
      <w:r w:rsidRPr="006873CE">
        <w:rPr>
          <w:b/>
          <w:bCs/>
          <w:sz w:val="20"/>
          <w:szCs w:val="20"/>
          <w:lang w:val="vi-VN"/>
        </w:rPr>
        <w:t xml:space="preserve"> năm học</w:t>
      </w:r>
      <w:bookmarkEnd w:id="7"/>
      <w:r>
        <w:rPr>
          <w:b/>
          <w:bCs/>
          <w:sz w:val="20"/>
          <w:szCs w:val="20"/>
          <w:lang w:val="vi-VN"/>
        </w:rPr>
        <w:t xml:space="preserve"> 202</w:t>
      </w:r>
      <w:r w:rsidR="00376B9C">
        <w:rPr>
          <w:b/>
          <w:bCs/>
          <w:sz w:val="20"/>
          <w:szCs w:val="20"/>
        </w:rPr>
        <w:t>2</w:t>
      </w:r>
      <w:r>
        <w:rPr>
          <w:b/>
          <w:bCs/>
          <w:sz w:val="20"/>
          <w:szCs w:val="20"/>
          <w:lang w:val="vi-VN"/>
        </w:rPr>
        <w:t>-202</w:t>
      </w:r>
      <w:r w:rsidR="00376B9C">
        <w:rPr>
          <w:b/>
          <w:bCs/>
          <w:sz w:val="20"/>
          <w:szCs w:val="20"/>
        </w:rPr>
        <w:t>3</w:t>
      </w:r>
    </w:p>
    <w:tbl>
      <w:tblPr>
        <w:tblW w:w="5011"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8"/>
        <w:gridCol w:w="417"/>
        <w:gridCol w:w="2041"/>
        <w:gridCol w:w="444"/>
        <w:gridCol w:w="419"/>
        <w:gridCol w:w="419"/>
        <w:gridCol w:w="341"/>
        <w:gridCol w:w="423"/>
        <w:gridCol w:w="167"/>
        <w:gridCol w:w="253"/>
        <w:gridCol w:w="513"/>
        <w:gridCol w:w="573"/>
        <w:gridCol w:w="573"/>
        <w:gridCol w:w="577"/>
        <w:gridCol w:w="573"/>
        <w:gridCol w:w="496"/>
        <w:gridCol w:w="573"/>
        <w:gridCol w:w="545"/>
        <w:gridCol w:w="6"/>
      </w:tblGrid>
      <w:tr w:rsidR="00D87B8A" w:rsidRPr="006873CE" w:rsidTr="00A61524">
        <w:trPr>
          <w:gridBefore w:val="1"/>
          <w:gridAfter w:val="1"/>
          <w:wBefore w:w="5" w:type="pct"/>
          <w:wAfter w:w="5" w:type="pct"/>
        </w:trPr>
        <w:tc>
          <w:tcPr>
            <w:tcW w:w="22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STT</w:t>
            </w:r>
          </w:p>
        </w:tc>
        <w:tc>
          <w:tcPr>
            <w:tcW w:w="10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Nội dung</w:t>
            </w:r>
          </w:p>
        </w:tc>
        <w:tc>
          <w:tcPr>
            <w:tcW w:w="2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Tổng số</w:t>
            </w:r>
          </w:p>
        </w:tc>
        <w:tc>
          <w:tcPr>
            <w:tcW w:w="1354"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Trình độ đào tạo</w:t>
            </w:r>
          </w:p>
        </w:tc>
        <w:tc>
          <w:tcPr>
            <w:tcW w:w="91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Hạng chức danh nghề nghiệp</w:t>
            </w:r>
          </w:p>
        </w:tc>
        <w:tc>
          <w:tcPr>
            <w:tcW w:w="116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Chuẩn nghề nghiệp</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7B8A" w:rsidRPr="006873CE" w:rsidRDefault="00D87B8A" w:rsidP="00C139BB">
            <w:pPr>
              <w:spacing w:before="120"/>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7B8A" w:rsidRPr="006873CE" w:rsidRDefault="00D87B8A" w:rsidP="00C139BB">
            <w:pPr>
              <w:spacing w:before="120"/>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7B8A" w:rsidRPr="006873CE" w:rsidRDefault="00D87B8A"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TS</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ThS</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ĐH</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CĐ</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TC</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Dưới TC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Hạng III</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Hạng II</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Hạng I</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Xuất sắc</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Khá</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Trung bình</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Kém</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7B8A" w:rsidRPr="006873CE" w:rsidRDefault="00D87B8A" w:rsidP="00C139BB">
            <w:pPr>
              <w:spacing w:before="120"/>
              <w:jc w:val="center"/>
              <w:rPr>
                <w:sz w:val="20"/>
                <w:szCs w:val="20"/>
              </w:rPr>
            </w:pP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Tổng số giáo viên, cán bộ quản lý và nhân viên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27</w:t>
            </w:r>
            <w:r w:rsidR="00D87B8A"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23</w:t>
            </w:r>
            <w:r w:rsidR="00D87B8A"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3</w:t>
            </w:r>
            <w:r w:rsidR="00D87B8A"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1</w:t>
            </w:r>
            <w:r w:rsidR="00D87B8A"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8</w:t>
            </w:r>
            <w:r w:rsidR="00D87B8A"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jc w:val="center"/>
              <w:rPr>
                <w:sz w:val="20"/>
                <w:szCs w:val="20"/>
              </w:rPr>
            </w:pPr>
            <w:r>
              <w:rPr>
                <w:sz w:val="20"/>
                <w:szCs w:val="20"/>
              </w:rPr>
              <w:t>15</w:t>
            </w:r>
            <w:r w:rsidR="00D87B8A"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Giáo viên</w:t>
            </w:r>
          </w:p>
          <w:p w:rsidR="00D87B8A" w:rsidRPr="006873CE" w:rsidRDefault="00D87B8A" w:rsidP="00C139BB">
            <w:pPr>
              <w:spacing w:before="120"/>
              <w:rPr>
                <w:sz w:val="20"/>
                <w:szCs w:val="20"/>
              </w:rPr>
            </w:pPr>
            <w:r w:rsidRPr="006873CE">
              <w:rPr>
                <w:sz w:val="20"/>
                <w:szCs w:val="20"/>
              </w:rPr>
              <w:t>Trong đó số giáo viên dạy môn: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Ngữ văn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4</w:t>
            </w:r>
            <w:r w:rsidR="00D87B8A"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r w:rsidR="00D87B8A"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4</w:t>
            </w:r>
            <w:r w:rsidR="00D87B8A"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rPr>
                <w:sz w:val="20"/>
                <w:szCs w:val="20"/>
              </w:rPr>
            </w:pPr>
            <w:r>
              <w:rPr>
                <w:sz w:val="20"/>
                <w:szCs w:val="20"/>
              </w:rPr>
              <w:t>Toán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AB2467" w:rsidP="00C139BB">
            <w:pPr>
              <w:spacing w:before="120"/>
              <w:jc w:val="center"/>
              <w:rPr>
                <w:sz w:val="20"/>
                <w:szCs w:val="20"/>
              </w:rPr>
            </w:pPr>
            <w:r>
              <w:rPr>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AB2467">
              <w:rPr>
                <w:sz w:val="20"/>
                <w:szCs w:val="20"/>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4</w:t>
            </w:r>
            <w:r w:rsidR="00D87B8A"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AB2467">
              <w:rPr>
                <w:sz w:val="20"/>
                <w:szCs w:val="20"/>
              </w:rPr>
              <w:t>5</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3</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rPr>
                <w:sz w:val="20"/>
                <w:szCs w:val="20"/>
              </w:rPr>
            </w:pPr>
            <w:r>
              <w:rPr>
                <w:sz w:val="20"/>
                <w:szCs w:val="20"/>
              </w:rPr>
              <w:t>Lý</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AB2467">
              <w:rPr>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AB2467" w:rsidP="00AB2467">
            <w:pPr>
              <w:spacing w:before="120"/>
              <w:jc w:val="center"/>
              <w:rPr>
                <w:sz w:val="20"/>
                <w:szCs w:val="20"/>
              </w:rPr>
            </w:pPr>
            <w:r>
              <w:rPr>
                <w:sz w:val="20"/>
                <w:szCs w:val="20"/>
              </w:rPr>
              <w:t>2</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AB2467">
              <w:rPr>
                <w:sz w:val="20"/>
                <w:szCs w:val="20"/>
              </w:rPr>
              <w:t>2</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4</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7A70B7" w:rsidP="00C139BB">
            <w:pPr>
              <w:spacing w:before="120"/>
              <w:rPr>
                <w:sz w:val="20"/>
                <w:szCs w:val="20"/>
              </w:rPr>
            </w:pPr>
            <w:r>
              <w:rPr>
                <w:sz w:val="20"/>
                <w:szCs w:val="20"/>
              </w:rPr>
              <w:t>Công nghệ</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0</w:t>
            </w:r>
            <w:r w:rsidR="00D87B8A"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7A70B7">
            <w:pPr>
              <w:spacing w:before="120"/>
              <w:jc w:val="center"/>
              <w:rPr>
                <w:sz w:val="20"/>
                <w:szCs w:val="20"/>
              </w:rPr>
            </w:pPr>
            <w:r>
              <w:rPr>
                <w:sz w:val="20"/>
                <w:szCs w:val="20"/>
              </w:rPr>
              <w:t>5</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Hóa học</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6</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Sinh học</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7</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Lịch sử</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8</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Địa lý</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0</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9</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GDCD</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10</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rPr>
                <w:sz w:val="20"/>
                <w:szCs w:val="20"/>
              </w:rPr>
            </w:pPr>
            <w:r>
              <w:rPr>
                <w:sz w:val="20"/>
                <w:szCs w:val="20"/>
              </w:rPr>
              <w:t>Tiếng Anh</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3</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3</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3</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11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807312" w:rsidP="00C139BB">
            <w:pPr>
              <w:spacing w:before="120"/>
              <w:rPr>
                <w:sz w:val="20"/>
                <w:szCs w:val="20"/>
              </w:rPr>
            </w:pPr>
            <w:r>
              <w:rPr>
                <w:sz w:val="20"/>
                <w:szCs w:val="20"/>
              </w:rPr>
              <w:t>Thể dục</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12</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rPr>
                <w:sz w:val="20"/>
                <w:szCs w:val="20"/>
              </w:rPr>
            </w:pPr>
            <w:r>
              <w:rPr>
                <w:sz w:val="20"/>
                <w:szCs w:val="20"/>
              </w:rPr>
              <w:t xml:space="preserve">Âm nhạc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1</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13</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rPr>
                <w:sz w:val="20"/>
                <w:szCs w:val="20"/>
              </w:rPr>
            </w:pPr>
            <w:r>
              <w:rPr>
                <w:sz w:val="20"/>
                <w:szCs w:val="20"/>
              </w:rPr>
              <w:t>Mỹ thuật</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jc w:val="center"/>
              <w:rPr>
                <w:sz w:val="20"/>
                <w:szCs w:val="20"/>
              </w:rPr>
            </w:pPr>
            <w:r>
              <w:rPr>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7A70B7"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r>
              <w:rPr>
                <w:sz w:val="20"/>
                <w:szCs w:val="20"/>
              </w:rPr>
              <w:t>14</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5F55C7" w:rsidP="00C139BB">
            <w:pPr>
              <w:spacing w:before="120"/>
              <w:rPr>
                <w:sz w:val="20"/>
                <w:szCs w:val="20"/>
              </w:rPr>
            </w:pPr>
            <w:r>
              <w:rPr>
                <w:sz w:val="20"/>
                <w:szCs w:val="20"/>
              </w:rPr>
              <w:t>Tin học</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AB246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70B7" w:rsidRPr="006873CE" w:rsidRDefault="007A70B7" w:rsidP="00C139BB">
            <w:pPr>
              <w:spacing w:before="120"/>
              <w:jc w:val="center"/>
              <w:rPr>
                <w:sz w:val="20"/>
                <w:szCs w:val="20"/>
              </w:rPr>
            </w:pP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Cán bộ quản lý</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Hiệu trưởng</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Phó hiệu trưởng</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b/>
                <w:bCs/>
                <w:sz w:val="20"/>
                <w:szCs w:val="20"/>
              </w:rPr>
              <w:t>III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b/>
                <w:bCs/>
                <w:sz w:val="20"/>
                <w:szCs w:val="20"/>
              </w:rPr>
              <w:t>Nhân viên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văn thư</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2</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kế toán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3</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Thủ quỹ</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4</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y tế</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r w:rsidR="00D87B8A"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5F55C7" w:rsidP="00C139BB">
            <w:pPr>
              <w:spacing w:before="120"/>
              <w:jc w:val="center"/>
              <w:rPr>
                <w:sz w:val="20"/>
                <w:szCs w:val="20"/>
              </w:rPr>
            </w:pPr>
            <w:r>
              <w:rPr>
                <w:sz w:val="20"/>
                <w:szCs w:val="20"/>
              </w:rPr>
              <w:t>1</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lastRenderedPageBreak/>
              <w:t>5</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thư viện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r w:rsidR="005F55C7">
              <w:rPr>
                <w:sz w:val="20"/>
                <w:szCs w:val="20"/>
              </w:rPr>
              <w:t>1</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6</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thiết bị, thí nghiệm</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7</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hỗ trợ giáo dục người huyết tật</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8</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Nhân viên công nghệ thông tin</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D87B8A" w:rsidRPr="006873CE" w:rsidTr="00A61524">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9</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rPr>
                <w:sz w:val="20"/>
                <w:szCs w:val="20"/>
              </w:rPr>
            </w:pPr>
            <w:r w:rsidRPr="006873CE">
              <w:rPr>
                <w:sz w:val="20"/>
                <w:szCs w:val="20"/>
              </w:rPr>
              <w:t>…</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2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B8A" w:rsidRPr="006873CE" w:rsidRDefault="00D87B8A" w:rsidP="00C139BB">
            <w:pPr>
              <w:spacing w:before="120"/>
              <w:jc w:val="center"/>
              <w:rPr>
                <w:sz w:val="20"/>
                <w:szCs w:val="20"/>
              </w:rPr>
            </w:pPr>
            <w:r w:rsidRPr="006873CE">
              <w:rPr>
                <w:sz w:val="20"/>
                <w:szCs w:val="20"/>
              </w:rPr>
              <w:t> </w:t>
            </w:r>
          </w:p>
        </w:tc>
      </w:tr>
      <w:tr w:rsidR="00A61524" w:rsidRPr="001F3159" w:rsidTr="00A61524">
        <w:tc>
          <w:tcPr>
            <w:tcW w:w="2500"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A61524" w:rsidRPr="006873CE" w:rsidRDefault="00D87B8A" w:rsidP="00A61524">
            <w:pPr>
              <w:spacing w:before="120"/>
              <w:rPr>
                <w:sz w:val="20"/>
                <w:szCs w:val="20"/>
              </w:rPr>
            </w:pPr>
            <w:r w:rsidRPr="006873CE">
              <w:rPr>
                <w:sz w:val="20"/>
                <w:szCs w:val="20"/>
              </w:rPr>
              <w:t> </w:t>
            </w:r>
            <w:bookmarkStart w:id="8" w:name="chuong_pl_13"/>
            <w:r w:rsidR="00A61524" w:rsidRPr="006873CE">
              <w:rPr>
                <w:sz w:val="20"/>
                <w:szCs w:val="20"/>
                <w:lang w:val="vi-VN"/>
              </w:rPr>
              <w:t> </w:t>
            </w:r>
          </w:p>
        </w:tc>
        <w:tc>
          <w:tcPr>
            <w:tcW w:w="2500" w:type="pct"/>
            <w:gridSpan w:val="10"/>
            <w:tcBorders>
              <w:top w:val="nil"/>
              <w:left w:val="nil"/>
              <w:bottom w:val="nil"/>
              <w:right w:val="nil"/>
              <w:tl2br w:val="nil"/>
              <w:tr2bl w:val="nil"/>
            </w:tcBorders>
            <w:shd w:val="clear" w:color="auto" w:fill="auto"/>
            <w:tcMar>
              <w:top w:w="0" w:type="dxa"/>
              <w:left w:w="0" w:type="dxa"/>
              <w:bottom w:w="0" w:type="dxa"/>
              <w:right w:w="0" w:type="dxa"/>
            </w:tcMar>
          </w:tcPr>
          <w:p w:rsidR="00A61524" w:rsidRDefault="00A61524" w:rsidP="00A61524">
            <w:pPr>
              <w:spacing w:before="120"/>
              <w:jc w:val="center"/>
              <w:rPr>
                <w:lang w:val="vi-VN"/>
              </w:rPr>
            </w:pPr>
            <w:r w:rsidRPr="001F3159">
              <w:t>Hồng Thái Đông</w:t>
            </w:r>
            <w:r w:rsidRPr="001F3159">
              <w:rPr>
                <w:lang w:val="vi-VN"/>
              </w:rPr>
              <w:t xml:space="preserve">, ngày </w:t>
            </w:r>
            <w:r w:rsidRPr="001F3159">
              <w:t xml:space="preserve">25 </w:t>
            </w:r>
            <w:r w:rsidRPr="001F3159">
              <w:rPr>
                <w:lang w:val="vi-VN"/>
              </w:rPr>
              <w:t>tháng</w:t>
            </w:r>
            <w:r w:rsidRPr="001F3159">
              <w:t xml:space="preserve"> 10  </w:t>
            </w:r>
            <w:r w:rsidRPr="001F3159">
              <w:rPr>
                <w:lang w:val="vi-VN"/>
              </w:rPr>
              <w:t>năm</w:t>
            </w:r>
            <w:r w:rsidRPr="001F3159">
              <w:t xml:space="preserve"> 2022</w:t>
            </w:r>
            <w:r w:rsidRPr="006873CE">
              <w:rPr>
                <w:sz w:val="20"/>
                <w:szCs w:val="20"/>
              </w:rPr>
              <w:br/>
            </w:r>
            <w:r w:rsidRPr="001F3159">
              <w:rPr>
                <w:lang w:val="vi-VN"/>
              </w:rPr>
              <w:t>Thủ trưởng đơn vị</w:t>
            </w:r>
            <w:r w:rsidRPr="001F3159">
              <w:br/>
            </w:r>
            <w:r w:rsidRPr="001F3159">
              <w:rPr>
                <w:lang w:val="vi-VN"/>
              </w:rPr>
              <w:t>(Ký tên và đóng dấu)</w:t>
            </w:r>
          </w:p>
          <w:p w:rsidR="003339D9" w:rsidRDefault="003339D9" w:rsidP="00A61524">
            <w:pPr>
              <w:spacing w:before="120"/>
              <w:jc w:val="center"/>
              <w:rPr>
                <w:lang w:val="vi-VN"/>
              </w:rPr>
            </w:pPr>
          </w:p>
          <w:p w:rsidR="003339D9" w:rsidRDefault="003339D9" w:rsidP="00A61524">
            <w:pPr>
              <w:spacing w:before="120"/>
              <w:jc w:val="center"/>
              <w:rPr>
                <w:lang w:val="vi-VN"/>
              </w:rPr>
            </w:pPr>
          </w:p>
          <w:p w:rsidR="003339D9" w:rsidRDefault="003339D9" w:rsidP="00A61524">
            <w:pPr>
              <w:spacing w:before="120"/>
              <w:jc w:val="center"/>
              <w:rPr>
                <w:lang w:val="vi-VN"/>
              </w:rPr>
            </w:pPr>
          </w:p>
          <w:p w:rsidR="003339D9" w:rsidRDefault="003339D9" w:rsidP="00A61524">
            <w:pPr>
              <w:spacing w:before="120"/>
              <w:jc w:val="center"/>
              <w:rPr>
                <w:lang w:val="vi-VN"/>
              </w:rPr>
            </w:pPr>
          </w:p>
          <w:p w:rsidR="00A61524" w:rsidRPr="001F3159" w:rsidRDefault="00A61524" w:rsidP="00A61524">
            <w:pPr>
              <w:spacing w:before="120"/>
              <w:jc w:val="center"/>
              <w:rPr>
                <w:b/>
                <w:sz w:val="26"/>
                <w:szCs w:val="26"/>
              </w:rPr>
            </w:pPr>
            <w:r w:rsidRPr="001F3159">
              <w:rPr>
                <w:b/>
              </w:rPr>
              <w:t>Nguyễn Ngọc Thanh</w:t>
            </w:r>
          </w:p>
        </w:tc>
      </w:tr>
    </w:tbl>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5F55C7" w:rsidRDefault="005F55C7" w:rsidP="00D87B8A">
      <w:pPr>
        <w:jc w:val="center"/>
        <w:rPr>
          <w:b/>
          <w:bCs/>
          <w:sz w:val="20"/>
          <w:szCs w:val="20"/>
          <w:lang w:val="vi-VN"/>
        </w:rPr>
      </w:pPr>
    </w:p>
    <w:p w:rsidR="003339D9" w:rsidRDefault="003339D9" w:rsidP="00D87B8A">
      <w:pPr>
        <w:jc w:val="center"/>
        <w:rPr>
          <w:b/>
          <w:bCs/>
          <w:sz w:val="20"/>
          <w:szCs w:val="20"/>
          <w:lang w:val="vi-VN"/>
        </w:rPr>
      </w:pPr>
    </w:p>
    <w:p w:rsidR="00D87B8A" w:rsidRPr="006873CE" w:rsidRDefault="00D87B8A" w:rsidP="00D87B8A">
      <w:pPr>
        <w:jc w:val="center"/>
        <w:rPr>
          <w:sz w:val="20"/>
          <w:szCs w:val="20"/>
        </w:rPr>
      </w:pPr>
      <w:r w:rsidRPr="006873CE">
        <w:rPr>
          <w:b/>
          <w:bCs/>
          <w:sz w:val="20"/>
          <w:szCs w:val="20"/>
          <w:lang w:val="vi-VN"/>
        </w:rPr>
        <w:lastRenderedPageBreak/>
        <w:t>Biểu mẫu 13</w:t>
      </w:r>
      <w:bookmarkEnd w:id="8"/>
    </w:p>
    <w:p w:rsidR="00D87B8A" w:rsidRPr="00D87B8A" w:rsidRDefault="00D87B8A" w:rsidP="00D87B8A">
      <w:pPr>
        <w:rPr>
          <w:b/>
          <w:sz w:val="20"/>
          <w:szCs w:val="20"/>
        </w:rPr>
      </w:pPr>
      <w:bookmarkStart w:id="9" w:name="chuong_pl_13_name"/>
      <w:r w:rsidRPr="00D87B8A">
        <w:rPr>
          <w:b/>
          <w:sz w:val="20"/>
          <w:szCs w:val="20"/>
        </w:rPr>
        <w:t>PHÒNG GIÁO DỤC &amp; ĐÀO TẠO TX ĐÔNG TRIỀU</w:t>
      </w:r>
    </w:p>
    <w:p w:rsidR="00D87B8A" w:rsidRPr="00D87B8A" w:rsidRDefault="00D87B8A" w:rsidP="00D87B8A">
      <w:pPr>
        <w:rPr>
          <w:b/>
          <w:sz w:val="20"/>
          <w:szCs w:val="20"/>
        </w:rPr>
      </w:pPr>
      <w:r w:rsidRPr="00D87B8A">
        <w:rPr>
          <w:b/>
          <w:sz w:val="20"/>
          <w:szCs w:val="20"/>
        </w:rPr>
        <w:t>TRƯỜNG THCS HỒNG THÁI ĐÔNG</w:t>
      </w:r>
    </w:p>
    <w:p w:rsidR="00D87B8A" w:rsidRPr="006873CE" w:rsidRDefault="00D87B8A" w:rsidP="00D87B8A">
      <w:pPr>
        <w:jc w:val="center"/>
        <w:rPr>
          <w:sz w:val="20"/>
          <w:szCs w:val="20"/>
        </w:rPr>
      </w:pPr>
      <w:r w:rsidRPr="006873CE">
        <w:rPr>
          <w:b/>
          <w:bCs/>
          <w:sz w:val="20"/>
          <w:szCs w:val="20"/>
          <w:lang w:val="vi-VN"/>
        </w:rPr>
        <w:t>THÔNG BÁO</w:t>
      </w:r>
      <w:bookmarkEnd w:id="9"/>
    </w:p>
    <w:p w:rsidR="00D87B8A" w:rsidRDefault="00D87B8A" w:rsidP="00D87B8A">
      <w:pPr>
        <w:jc w:val="center"/>
        <w:rPr>
          <w:b/>
          <w:bCs/>
          <w:sz w:val="20"/>
          <w:szCs w:val="20"/>
          <w:lang w:val="vi-VN"/>
        </w:rPr>
      </w:pPr>
      <w:bookmarkStart w:id="10" w:name="chuong_pl_13_name_name"/>
      <w:r w:rsidRPr="006873CE">
        <w:rPr>
          <w:b/>
          <w:bCs/>
          <w:sz w:val="20"/>
          <w:szCs w:val="20"/>
          <w:lang w:val="vi-VN"/>
        </w:rPr>
        <w:t>Công khai cam kết chất lượng giáo dục của cơ sở giáo dục thường xuyên, năm học</w:t>
      </w:r>
      <w:bookmarkEnd w:id="10"/>
      <w:r>
        <w:rPr>
          <w:b/>
          <w:bCs/>
          <w:sz w:val="20"/>
          <w:szCs w:val="20"/>
          <w:lang w:val="vi-VN"/>
        </w:rPr>
        <w:t xml:space="preserve"> 202</w:t>
      </w:r>
      <w:r w:rsidR="00376B9C">
        <w:rPr>
          <w:b/>
          <w:bCs/>
          <w:sz w:val="20"/>
          <w:szCs w:val="20"/>
        </w:rPr>
        <w:t>2</w:t>
      </w:r>
      <w:r>
        <w:rPr>
          <w:b/>
          <w:bCs/>
          <w:sz w:val="20"/>
          <w:szCs w:val="20"/>
          <w:lang w:val="vi-VN"/>
        </w:rPr>
        <w:t xml:space="preserve"> </w:t>
      </w:r>
      <w:r w:rsidR="00A61524">
        <w:rPr>
          <w:b/>
          <w:bCs/>
          <w:sz w:val="20"/>
          <w:szCs w:val="20"/>
          <w:lang w:val="vi-VN"/>
        </w:rPr>
        <w:t>–</w:t>
      </w:r>
      <w:r w:rsidR="00376B9C">
        <w:rPr>
          <w:b/>
          <w:bCs/>
          <w:sz w:val="20"/>
          <w:szCs w:val="20"/>
          <w:lang w:val="vi-VN"/>
        </w:rPr>
        <w:t xml:space="preserve"> 2023</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
        <w:gridCol w:w="1662"/>
        <w:gridCol w:w="2245"/>
        <w:gridCol w:w="60"/>
        <w:gridCol w:w="1678"/>
        <w:gridCol w:w="870"/>
        <w:gridCol w:w="883"/>
        <w:gridCol w:w="1678"/>
      </w:tblGrid>
      <w:tr w:rsidR="00A61524" w:rsidRPr="005F55C7" w:rsidTr="00A61524">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STT</w:t>
            </w:r>
          </w:p>
        </w:tc>
        <w:tc>
          <w:tcPr>
            <w:tcW w:w="1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Nội dung</w:t>
            </w:r>
          </w:p>
        </w:tc>
        <w:tc>
          <w:tcPr>
            <w:tcW w:w="74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Chia theo khối lớp</w:t>
            </w:r>
          </w:p>
        </w:tc>
      </w:tr>
      <w:tr w:rsidR="00A61524" w:rsidRPr="005F55C7" w:rsidTr="00A6152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p>
        </w:tc>
        <w:tc>
          <w:tcPr>
            <w:tcW w:w="23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Lớp 6</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Lớp 7</w:t>
            </w:r>
          </w:p>
        </w:tc>
        <w:tc>
          <w:tcPr>
            <w:tcW w:w="17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Lớp 8</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Lớp 9</w:t>
            </w:r>
          </w:p>
        </w:tc>
      </w:tr>
      <w:tr w:rsidR="00A61524" w:rsidRPr="005F55C7" w:rsidTr="00A61524">
        <w:trPr>
          <w:trHeight w:val="2055"/>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I</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Điều kiện tuyển sinh</w:t>
            </w:r>
          </w:p>
          <w:p w:rsidR="00A61524" w:rsidRPr="005F55C7" w:rsidRDefault="00A61524" w:rsidP="00A61524">
            <w:pPr>
              <w:rPr>
                <w:color w:val="051823"/>
                <w:sz w:val="21"/>
                <w:szCs w:val="21"/>
              </w:rPr>
            </w:pPr>
            <w:r w:rsidRPr="005F55C7">
              <w:rPr>
                <w:color w:val="051823"/>
                <w:sz w:val="21"/>
                <w:szCs w:val="21"/>
              </w:rPr>
              <w:t> </w:t>
            </w:r>
          </w:p>
        </w:tc>
        <w:tc>
          <w:tcPr>
            <w:tcW w:w="23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xml:space="preserve">Học sinh đã hoàn thành chương trình Tiểu học có hộ khẩu ở 5 thôn trên địa bàn, độ tuổi: sinh </w:t>
            </w:r>
            <w:r w:rsidR="00376B9C">
              <w:rPr>
                <w:color w:val="051823"/>
                <w:sz w:val="21"/>
                <w:szCs w:val="21"/>
              </w:rPr>
              <w:t>năm 2011</w:t>
            </w:r>
            <w:r w:rsidRPr="005F55C7">
              <w:rPr>
                <w:color w:val="051823"/>
                <w:sz w:val="21"/>
                <w:szCs w:val="21"/>
              </w:rPr>
              <w:t>, có hồ sơ hợp lệ.</w:t>
            </w:r>
          </w:p>
          <w:p w:rsidR="00A61524" w:rsidRPr="005F55C7" w:rsidRDefault="00A61524" w:rsidP="00A61524">
            <w:pPr>
              <w:ind w:left="-659"/>
              <w:rPr>
                <w:color w:val="051823"/>
                <w:sz w:val="21"/>
                <w:szCs w:val="21"/>
              </w:rPr>
            </w:pPr>
            <w:r w:rsidRPr="005F55C7">
              <w:rPr>
                <w:color w:val="051823"/>
                <w:sz w:val="21"/>
                <w:szCs w:val="21"/>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HS đủ điều kiện lên lớp theo thông tư 58/2011/TT-BGD&amp;ĐT ngày 12/12/2011</w:t>
            </w:r>
          </w:p>
        </w:tc>
        <w:tc>
          <w:tcPr>
            <w:tcW w:w="17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HS đủ điều kiện lên lớp theo thông tư 58/2011/TT-BGD&amp;ĐT ngày 12/12/2011</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HS đủ điều kiện lên lớp theo thông tư 58/2011/TT-BGD&amp;ĐT ngày 12/12/2011</w:t>
            </w:r>
          </w:p>
        </w:tc>
      </w:tr>
      <w:tr w:rsidR="00A61524" w:rsidRPr="005F55C7" w:rsidTr="00A61524">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II</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Chương trình giáo dục mà cơ sở giáo dục thực hiện</w:t>
            </w:r>
          </w:p>
          <w:p w:rsidR="00A61524" w:rsidRPr="005F55C7" w:rsidRDefault="00A61524" w:rsidP="00A61524">
            <w:pPr>
              <w:rPr>
                <w:color w:val="051823"/>
                <w:sz w:val="21"/>
                <w:szCs w:val="21"/>
              </w:rPr>
            </w:pPr>
            <w:r w:rsidRPr="005F55C7">
              <w:rPr>
                <w:color w:val="051823"/>
                <w:sz w:val="21"/>
                <w:szCs w:val="21"/>
              </w:rPr>
              <w:t> </w:t>
            </w:r>
          </w:p>
        </w:tc>
        <w:tc>
          <w:tcPr>
            <w:tcW w:w="74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1. Thực hiện kế hoạch giáo dục với thời lượng là 37 tuần/năm HKI 19 tuần, HKII 18 tuần.</w:t>
            </w:r>
          </w:p>
          <w:p w:rsidR="00A61524" w:rsidRPr="005F55C7" w:rsidRDefault="00A61524" w:rsidP="00A61524">
            <w:pPr>
              <w:rPr>
                <w:color w:val="051823"/>
                <w:sz w:val="21"/>
                <w:szCs w:val="21"/>
              </w:rPr>
            </w:pPr>
            <w:r w:rsidRPr="005F55C7">
              <w:rPr>
                <w:color w:val="051823"/>
                <w:sz w:val="21"/>
                <w:szCs w:val="21"/>
              </w:rPr>
              <w:t>2. Thực hiện chương trình chính khóa quy định hiện hành do Bộ trưởng BGD&amp;ĐT ban hành (theo QĐ số:16/2006/QĐ-BGD&amp;ĐT ngày 05/5/2006 của Bộ GD&amp;ĐT). Sử dụng phân phối chương trình theo điều chỉnh của Phòng GD&amp;ĐT, trên cơ sở giảm tải theo công văn 5842/BGDĐT ngày 01/9/2011 của BGD&amp;ĐT về hướng dẫn điều chỉnh nội dung dạy học giáo dục phổ thông.</w:t>
            </w:r>
          </w:p>
          <w:p w:rsidR="00A61524" w:rsidRPr="005F55C7" w:rsidRDefault="00A61524" w:rsidP="00376B9C">
            <w:pPr>
              <w:rPr>
                <w:color w:val="051823"/>
                <w:sz w:val="21"/>
                <w:szCs w:val="21"/>
              </w:rPr>
            </w:pPr>
            <w:r w:rsidRPr="005F55C7">
              <w:rPr>
                <w:color w:val="051823"/>
                <w:sz w:val="21"/>
                <w:szCs w:val="21"/>
              </w:rPr>
              <w:t>3. Thực hiện dạy tự chọn Khối 6, 7, 8, 9 (Từ 20/8/2018 dạy học tự chọn môn Ngữ văn và Toán, tiếng Anh theo chủ đề bám sát.) Môn Tin học học hoạt động ngoài giờ chính khóa: Từ 08/10/2018 ( Khối 6-7 học Tự chọn từ 20/8/20</w:t>
            </w:r>
            <w:r w:rsidR="00376B9C">
              <w:rPr>
                <w:color w:val="051823"/>
                <w:sz w:val="21"/>
                <w:szCs w:val="21"/>
              </w:rPr>
              <w:t>22</w:t>
            </w:r>
            <w:r w:rsidRPr="005F55C7">
              <w:rPr>
                <w:color w:val="051823"/>
                <w:sz w:val="21"/>
                <w:szCs w:val="21"/>
              </w:rPr>
              <w:t xml:space="preserve"> đến 06/8/20</w:t>
            </w:r>
            <w:r w:rsidR="00376B9C">
              <w:rPr>
                <w:color w:val="051823"/>
                <w:sz w:val="21"/>
                <w:szCs w:val="21"/>
              </w:rPr>
              <w:t>23</w:t>
            </w:r>
            <w:r w:rsidRPr="005F55C7">
              <w:rPr>
                <w:color w:val="051823"/>
                <w:sz w:val="21"/>
                <w:szCs w:val="21"/>
              </w:rPr>
              <w:t>);</w:t>
            </w:r>
          </w:p>
        </w:tc>
      </w:tr>
      <w:tr w:rsidR="00A61524" w:rsidRPr="005F55C7" w:rsidTr="00A61524">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III</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Yêu cầu về phối hợp giữa cơ sở giáo dục và gia đình.</w:t>
            </w:r>
          </w:p>
          <w:p w:rsidR="00A61524" w:rsidRPr="005F55C7" w:rsidRDefault="00A61524" w:rsidP="00A61524">
            <w:pPr>
              <w:rPr>
                <w:color w:val="051823"/>
                <w:sz w:val="21"/>
                <w:szCs w:val="21"/>
              </w:rPr>
            </w:pPr>
            <w:r w:rsidRPr="005F55C7">
              <w:rPr>
                <w:color w:val="051823"/>
                <w:sz w:val="21"/>
                <w:szCs w:val="21"/>
              </w:rPr>
              <w:t>Yêu cầu về thái độ học tập của học sinh</w:t>
            </w:r>
          </w:p>
        </w:tc>
        <w:tc>
          <w:tcPr>
            <w:tcW w:w="74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1. Họp phụ huynh đầu năm: Kiện toàn Ban đại diện Cha Mẹ học sinh, thông báo kết quả năm học trước, đề ra kế hoạch thực hiện trong năm, bàn biện pháp phối kết hợp giáo dục học sinh.</w:t>
            </w:r>
          </w:p>
          <w:p w:rsidR="00A61524" w:rsidRPr="005F55C7" w:rsidRDefault="00A61524" w:rsidP="00A61524">
            <w:pPr>
              <w:rPr>
                <w:color w:val="051823"/>
                <w:sz w:val="21"/>
                <w:szCs w:val="21"/>
              </w:rPr>
            </w:pPr>
            <w:r w:rsidRPr="005F55C7">
              <w:rPr>
                <w:color w:val="051823"/>
                <w:sz w:val="21"/>
                <w:szCs w:val="21"/>
              </w:rPr>
              <w:t>2. Yêu cầu về thái độ học tập của học sinh :</w:t>
            </w:r>
          </w:p>
          <w:p w:rsidR="00A61524" w:rsidRPr="005F55C7" w:rsidRDefault="00A61524" w:rsidP="00A61524">
            <w:pPr>
              <w:rPr>
                <w:color w:val="051823"/>
                <w:sz w:val="21"/>
                <w:szCs w:val="21"/>
              </w:rPr>
            </w:pPr>
            <w:r w:rsidRPr="005F55C7">
              <w:rPr>
                <w:color w:val="051823"/>
                <w:sz w:val="21"/>
                <w:szCs w:val="21"/>
              </w:rPr>
              <w:t>2.1.Thực hiện đầy đủ nhiệm vụ học sinh qui định tại điều lệ trường THCS</w:t>
            </w:r>
          </w:p>
          <w:p w:rsidR="00A61524" w:rsidRPr="005F55C7" w:rsidRDefault="00A61524" w:rsidP="00A61524">
            <w:pPr>
              <w:rPr>
                <w:color w:val="051823"/>
                <w:sz w:val="21"/>
                <w:szCs w:val="21"/>
              </w:rPr>
            </w:pPr>
            <w:r w:rsidRPr="005F55C7">
              <w:rPr>
                <w:color w:val="051823"/>
                <w:sz w:val="21"/>
                <w:szCs w:val="21"/>
              </w:rPr>
              <w:t>2.2. Có hành vi, ngôn ngữ ứng xử, trang phục theo đúng qui định của nhà trường</w:t>
            </w:r>
          </w:p>
          <w:p w:rsidR="00A61524" w:rsidRPr="005F55C7" w:rsidRDefault="00A61524" w:rsidP="00A61524">
            <w:pPr>
              <w:rPr>
                <w:color w:val="051823"/>
                <w:sz w:val="21"/>
                <w:szCs w:val="21"/>
              </w:rPr>
            </w:pPr>
            <w:r w:rsidRPr="005F55C7">
              <w:rPr>
                <w:color w:val="051823"/>
                <w:sz w:val="21"/>
                <w:szCs w:val="21"/>
              </w:rPr>
              <w:t>2.3. Không vi phạm những điều cấm đối với học sinh theo qui định của Điều lệ trường THCS</w:t>
            </w:r>
          </w:p>
          <w:p w:rsidR="00A61524" w:rsidRPr="005F55C7" w:rsidRDefault="00A61524" w:rsidP="00A61524">
            <w:pPr>
              <w:rPr>
                <w:color w:val="051823"/>
                <w:sz w:val="21"/>
                <w:szCs w:val="21"/>
              </w:rPr>
            </w:pPr>
            <w:r w:rsidRPr="005F55C7">
              <w:rPr>
                <w:color w:val="051823"/>
                <w:sz w:val="21"/>
                <w:szCs w:val="21"/>
              </w:rPr>
              <w:t>2.4. Có thái độ tích cực đấu tranh ngăn chặn những hành vi bị cấm ở trong nhà trường và giúp bạn cùng tiến bộ.</w:t>
            </w:r>
          </w:p>
        </w:tc>
      </w:tr>
      <w:tr w:rsidR="00A61524" w:rsidRPr="005F55C7" w:rsidTr="00A61524">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IV</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Các hoạt động hỗ trợ học tập, sinh hoạt của học sinh ở cơ sở giáo dục.</w:t>
            </w:r>
          </w:p>
          <w:p w:rsidR="00A61524" w:rsidRPr="005F55C7" w:rsidRDefault="00A61524" w:rsidP="00A61524">
            <w:pPr>
              <w:rPr>
                <w:color w:val="051823"/>
                <w:sz w:val="21"/>
                <w:szCs w:val="21"/>
              </w:rPr>
            </w:pPr>
            <w:r w:rsidRPr="005F55C7">
              <w:rPr>
                <w:color w:val="051823"/>
                <w:sz w:val="21"/>
                <w:szCs w:val="21"/>
              </w:rPr>
              <w:t> </w:t>
            </w:r>
          </w:p>
        </w:tc>
        <w:tc>
          <w:tcPr>
            <w:tcW w:w="74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A61524" w:rsidRPr="005F55C7" w:rsidRDefault="00A61524" w:rsidP="00A61524">
            <w:pPr>
              <w:rPr>
                <w:color w:val="051823"/>
                <w:sz w:val="21"/>
                <w:szCs w:val="21"/>
              </w:rPr>
            </w:pPr>
            <w:r w:rsidRPr="005F55C7">
              <w:rPr>
                <w:color w:val="051823"/>
                <w:sz w:val="21"/>
                <w:szCs w:val="21"/>
              </w:rPr>
              <w:t>- Học sinh yếu kém được nhà trường tổ chức học phụ đạo để theo kịp chương trình.</w:t>
            </w:r>
          </w:p>
          <w:p w:rsidR="00A61524" w:rsidRPr="005F55C7" w:rsidRDefault="00A61524" w:rsidP="00A61524">
            <w:pPr>
              <w:rPr>
                <w:color w:val="051823"/>
                <w:sz w:val="21"/>
                <w:szCs w:val="21"/>
              </w:rPr>
            </w:pPr>
            <w:r w:rsidRPr="005F55C7">
              <w:rPr>
                <w:color w:val="051823"/>
                <w:sz w:val="21"/>
                <w:szCs w:val="21"/>
              </w:rPr>
              <w:t>- Học sinh giỏi được bồi dưỡng để tham gia dự thi học sinh giỏi các cấp.</w:t>
            </w:r>
          </w:p>
          <w:p w:rsidR="00A61524" w:rsidRPr="005F55C7" w:rsidRDefault="00A61524" w:rsidP="00A61524">
            <w:pPr>
              <w:rPr>
                <w:color w:val="051823"/>
                <w:sz w:val="21"/>
                <w:szCs w:val="21"/>
              </w:rPr>
            </w:pPr>
            <w:r w:rsidRPr="005F55C7">
              <w:rPr>
                <w:color w:val="051823"/>
                <w:sz w:val="21"/>
                <w:szCs w:val="21"/>
              </w:rPr>
              <w:t>- Được thi đấu chọn đội tuyển vòng trường các môn: Điền kinh, Cờ tướng, Cầu lông, Bóng đá thiếu niên và tham gia dự thi HKPĐ cấp thị xã.</w:t>
            </w:r>
          </w:p>
          <w:p w:rsidR="00A61524" w:rsidRPr="005F55C7" w:rsidRDefault="00A61524" w:rsidP="00A61524">
            <w:pPr>
              <w:rPr>
                <w:color w:val="051823"/>
                <w:sz w:val="21"/>
                <w:szCs w:val="21"/>
              </w:rPr>
            </w:pPr>
            <w:r w:rsidRPr="005F55C7">
              <w:rPr>
                <w:color w:val="051823"/>
                <w:sz w:val="21"/>
                <w:szCs w:val="21"/>
              </w:rPr>
              <w:t>- Các hoạt động giáo dục hỗ trợ học tập, sinh hoạt: Sinh hoạt Đội, sinh hoạt ngoài giờ lên lớp, hoạt động giáo dục Hướng nghiệp (đối với lớp 9).  </w:t>
            </w:r>
          </w:p>
        </w:tc>
      </w:tr>
      <w:tr w:rsidR="00A61524" w:rsidRPr="005F55C7" w:rsidTr="00A61524">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V</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Kết quả năng lực, phẩm chất, học tập và sức khỏe của học sinh dự kiến đạt được</w:t>
            </w:r>
          </w:p>
        </w:tc>
        <w:tc>
          <w:tcPr>
            <w:tcW w:w="74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Hạnh kiểm: 87% Tốt , 12.3 % Khá ; 0.7 % trung bình.</w:t>
            </w:r>
          </w:p>
          <w:p w:rsidR="00A61524" w:rsidRPr="005F55C7" w:rsidRDefault="00A61524" w:rsidP="00A61524">
            <w:pPr>
              <w:rPr>
                <w:color w:val="051823"/>
                <w:sz w:val="21"/>
                <w:szCs w:val="21"/>
              </w:rPr>
            </w:pPr>
            <w:r w:rsidRPr="005F55C7">
              <w:rPr>
                <w:color w:val="051823"/>
                <w:sz w:val="21"/>
                <w:szCs w:val="21"/>
              </w:rPr>
              <w:t>- Học lực :</w:t>
            </w:r>
          </w:p>
          <w:p w:rsidR="00A61524" w:rsidRPr="005F55C7" w:rsidRDefault="00A61524" w:rsidP="00A61524">
            <w:pPr>
              <w:rPr>
                <w:color w:val="051823"/>
                <w:sz w:val="21"/>
                <w:szCs w:val="21"/>
              </w:rPr>
            </w:pPr>
            <w:r w:rsidRPr="005F55C7">
              <w:rPr>
                <w:color w:val="051823"/>
                <w:sz w:val="21"/>
                <w:szCs w:val="21"/>
              </w:rPr>
              <w:t>+ Loại Giỏi: 21.7%;          + Loại Khá: 42.9%;</w:t>
            </w:r>
          </w:p>
          <w:p w:rsidR="00A61524" w:rsidRPr="005F55C7" w:rsidRDefault="00A61524" w:rsidP="00A61524">
            <w:pPr>
              <w:rPr>
                <w:color w:val="051823"/>
                <w:sz w:val="21"/>
                <w:szCs w:val="21"/>
              </w:rPr>
            </w:pPr>
            <w:r w:rsidRPr="005F55C7">
              <w:rPr>
                <w:color w:val="051823"/>
                <w:sz w:val="21"/>
                <w:szCs w:val="21"/>
              </w:rPr>
              <w:t>+ Loại Tb: 34.7 %            + Loại Yếu: 0.7%</w:t>
            </w:r>
          </w:p>
          <w:p w:rsidR="00A61524" w:rsidRPr="005F55C7" w:rsidRDefault="00A61524" w:rsidP="00A61524">
            <w:pPr>
              <w:rPr>
                <w:color w:val="051823"/>
                <w:sz w:val="21"/>
                <w:szCs w:val="21"/>
              </w:rPr>
            </w:pPr>
            <w:r w:rsidRPr="005F55C7">
              <w:rPr>
                <w:color w:val="051823"/>
                <w:sz w:val="21"/>
                <w:szCs w:val="21"/>
              </w:rPr>
              <w:t>- Tỉ lệ chuyển lớp thẳng: 99% trở lên; Tỷ lệ lên lớp sau kiểm tra lại 100% , đủ điều kiện xét Tốt nghiệp THCS: 100%. Tỷ lệ trúng tuyển vào lớp 10, hệ công lập, trường THPT Hoàng Hoa Thám: Từ 80% trở lên.</w:t>
            </w:r>
          </w:p>
          <w:p w:rsidR="00A61524" w:rsidRPr="005F55C7" w:rsidRDefault="00A61524" w:rsidP="00A61524">
            <w:pPr>
              <w:rPr>
                <w:color w:val="051823"/>
                <w:sz w:val="21"/>
                <w:szCs w:val="21"/>
              </w:rPr>
            </w:pPr>
            <w:r w:rsidRPr="005F55C7">
              <w:rPr>
                <w:color w:val="051823"/>
                <w:sz w:val="21"/>
                <w:szCs w:val="21"/>
              </w:rPr>
              <w:t>- Sức khỏe học sinh :</w:t>
            </w:r>
          </w:p>
          <w:p w:rsidR="00A61524" w:rsidRPr="005F55C7" w:rsidRDefault="00A61524" w:rsidP="00A61524">
            <w:pPr>
              <w:rPr>
                <w:color w:val="051823"/>
                <w:sz w:val="21"/>
                <w:szCs w:val="21"/>
              </w:rPr>
            </w:pPr>
            <w:r w:rsidRPr="005F55C7">
              <w:rPr>
                <w:color w:val="051823"/>
                <w:sz w:val="21"/>
                <w:szCs w:val="21"/>
              </w:rPr>
              <w:lastRenderedPageBreak/>
              <w:t>+ Học sinh được khám sức khỏe 1 lần/năm (Trạm y tế xã Hồng Thái Đông- Thị xã Đông Triều thăm khám) được vận động tiêm phòng đầy đủ các loại vacxin trong năm theo yêu cầu Trung tâm Y tế dự phòng thị xã.</w:t>
            </w:r>
          </w:p>
          <w:p w:rsidR="00A61524" w:rsidRPr="005F55C7" w:rsidRDefault="00A61524" w:rsidP="00A61524">
            <w:pPr>
              <w:rPr>
                <w:color w:val="051823"/>
                <w:sz w:val="21"/>
                <w:szCs w:val="21"/>
              </w:rPr>
            </w:pPr>
            <w:r w:rsidRPr="005F55C7">
              <w:rPr>
                <w:color w:val="051823"/>
                <w:sz w:val="21"/>
                <w:szCs w:val="21"/>
              </w:rPr>
              <w:t>+ Học sinh được đánh giá sức khỏe cuối năm theo QĐ số 53/2008/QĐ-BGDĐT ngày 18/9/2008 về việc Qui định đánh giá xếp loại thể lực HS-SV, dự kiến:  Loại Tốt: 95 %, 5% đạt loại khá.</w:t>
            </w:r>
          </w:p>
        </w:tc>
      </w:tr>
      <w:tr w:rsidR="00A61524" w:rsidRPr="005F55C7" w:rsidTr="00A61524">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lastRenderedPageBreak/>
              <w:t> </w:t>
            </w:r>
          </w:p>
          <w:p w:rsidR="00A61524" w:rsidRPr="005F55C7" w:rsidRDefault="00A61524" w:rsidP="00A61524">
            <w:pPr>
              <w:rPr>
                <w:color w:val="051823"/>
                <w:sz w:val="21"/>
                <w:szCs w:val="21"/>
              </w:rPr>
            </w:pPr>
            <w:r w:rsidRPr="005F55C7">
              <w:rPr>
                <w:color w:val="051823"/>
                <w:sz w:val="21"/>
                <w:szCs w:val="21"/>
              </w:rPr>
              <w:t>VI</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Khả năng học tập tiếp tục của học sinh.</w:t>
            </w:r>
          </w:p>
          <w:p w:rsidR="00A61524" w:rsidRPr="005F55C7" w:rsidRDefault="00A61524" w:rsidP="00A61524">
            <w:pPr>
              <w:rPr>
                <w:color w:val="051823"/>
                <w:sz w:val="21"/>
                <w:szCs w:val="21"/>
              </w:rPr>
            </w:pPr>
            <w:r w:rsidRPr="005F55C7">
              <w:rPr>
                <w:color w:val="051823"/>
                <w:sz w:val="21"/>
                <w:szCs w:val="21"/>
              </w:rPr>
              <w:t> </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100%</w:t>
            </w:r>
          </w:p>
        </w:tc>
        <w:tc>
          <w:tcPr>
            <w:tcW w:w="17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100%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w:t>
            </w:r>
          </w:p>
          <w:p w:rsidR="00A61524" w:rsidRPr="005F55C7" w:rsidRDefault="00A61524" w:rsidP="00A61524">
            <w:pPr>
              <w:rPr>
                <w:color w:val="051823"/>
                <w:sz w:val="21"/>
                <w:szCs w:val="21"/>
              </w:rPr>
            </w:pPr>
            <w:r w:rsidRPr="005F55C7">
              <w:rPr>
                <w:color w:val="051823"/>
                <w:sz w:val="21"/>
                <w:szCs w:val="21"/>
              </w:rPr>
              <w:t>100%</w:t>
            </w:r>
          </w:p>
        </w:tc>
        <w:tc>
          <w:tcPr>
            <w:tcW w:w="25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1524" w:rsidRPr="005F55C7" w:rsidRDefault="00A61524" w:rsidP="00A61524">
            <w:pPr>
              <w:rPr>
                <w:color w:val="051823"/>
                <w:sz w:val="21"/>
                <w:szCs w:val="21"/>
              </w:rPr>
            </w:pPr>
            <w:r w:rsidRPr="005F55C7">
              <w:rPr>
                <w:color w:val="051823"/>
                <w:sz w:val="21"/>
                <w:szCs w:val="21"/>
              </w:rPr>
              <w:t>- Đủ điều kiện xét tốt nghiệp THCS: 100%</w:t>
            </w:r>
          </w:p>
          <w:p w:rsidR="00A61524" w:rsidRPr="005F55C7" w:rsidRDefault="00A61524" w:rsidP="00A61524">
            <w:pPr>
              <w:rPr>
                <w:color w:val="051823"/>
                <w:sz w:val="21"/>
                <w:szCs w:val="21"/>
              </w:rPr>
            </w:pPr>
            <w:r w:rsidRPr="005F55C7">
              <w:rPr>
                <w:color w:val="051823"/>
                <w:sz w:val="21"/>
                <w:szCs w:val="21"/>
              </w:rPr>
              <w:t>Được Trưởng phòng GD&amp;ĐT cấp bằng tốt nghiệp THCS.</w:t>
            </w:r>
          </w:p>
          <w:p w:rsidR="00A61524" w:rsidRPr="005F55C7" w:rsidRDefault="00A61524" w:rsidP="00A61524">
            <w:pPr>
              <w:rPr>
                <w:color w:val="051823"/>
                <w:sz w:val="21"/>
                <w:szCs w:val="21"/>
              </w:rPr>
            </w:pPr>
            <w:r w:rsidRPr="005F55C7">
              <w:rPr>
                <w:color w:val="051823"/>
                <w:sz w:val="21"/>
                <w:szCs w:val="21"/>
              </w:rPr>
              <w:t>Được học tiếp lớp 10 THPT hoặc bổ túc THPT, học nghề.</w:t>
            </w:r>
          </w:p>
        </w:tc>
      </w:tr>
    </w:tbl>
    <w:p w:rsidR="00A61524" w:rsidRPr="006873CE" w:rsidRDefault="00A61524" w:rsidP="00D87B8A">
      <w:pPr>
        <w:jc w:val="center"/>
        <w:rPr>
          <w:sz w:val="20"/>
          <w:szCs w:val="20"/>
        </w:rPr>
      </w:pPr>
    </w:p>
    <w:p w:rsidR="00D87B8A" w:rsidRPr="006873CE" w:rsidRDefault="00D87B8A" w:rsidP="00D87B8A">
      <w:pPr>
        <w:rPr>
          <w:sz w:val="20"/>
          <w:szCs w:val="20"/>
        </w:rPr>
      </w:pPr>
      <w:r w:rsidRPr="006873CE">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87B8A" w:rsidRPr="006873CE" w:rsidTr="00C139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87B8A" w:rsidRPr="006873CE" w:rsidRDefault="00D87B8A" w:rsidP="00C139BB">
            <w:pPr>
              <w:rPr>
                <w:sz w:val="20"/>
                <w:szCs w:val="20"/>
              </w:rPr>
            </w:pPr>
            <w:r w:rsidRPr="006873CE">
              <w:rPr>
                <w:sz w:val="20"/>
                <w:szCs w:val="20"/>
                <w:lang w:val="vi-VN"/>
              </w:rPr>
              <w:t> </w:t>
            </w:r>
            <w:bookmarkStart w:id="11" w:name="_GoBack"/>
            <w:bookmarkEnd w:id="11"/>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61524" w:rsidRDefault="00A61524" w:rsidP="00A61524">
            <w:pPr>
              <w:spacing w:before="120"/>
              <w:jc w:val="center"/>
              <w:rPr>
                <w:lang w:val="vi-VN"/>
              </w:rPr>
            </w:pPr>
            <w:r w:rsidRPr="001F3159">
              <w:t>Hồng Thái Đông</w:t>
            </w:r>
            <w:r w:rsidRPr="001F3159">
              <w:rPr>
                <w:lang w:val="vi-VN"/>
              </w:rPr>
              <w:t xml:space="preserve">, ngày </w:t>
            </w:r>
            <w:r w:rsidRPr="001F3159">
              <w:t xml:space="preserve">25 </w:t>
            </w:r>
            <w:r w:rsidRPr="001F3159">
              <w:rPr>
                <w:lang w:val="vi-VN"/>
              </w:rPr>
              <w:t>tháng</w:t>
            </w:r>
            <w:r w:rsidRPr="001F3159">
              <w:t xml:space="preserve"> 10  </w:t>
            </w:r>
            <w:r w:rsidRPr="001F3159">
              <w:rPr>
                <w:lang w:val="vi-VN"/>
              </w:rPr>
              <w:t>năm</w:t>
            </w:r>
            <w:r w:rsidRPr="001F3159">
              <w:t xml:space="preserve"> 2022</w:t>
            </w:r>
            <w:r w:rsidRPr="006873CE">
              <w:rPr>
                <w:sz w:val="20"/>
                <w:szCs w:val="20"/>
              </w:rPr>
              <w:br/>
            </w:r>
            <w:r w:rsidRPr="001F3159">
              <w:rPr>
                <w:lang w:val="vi-VN"/>
              </w:rPr>
              <w:t>Thủ trưởng đơn vị</w:t>
            </w:r>
            <w:r w:rsidRPr="001F3159">
              <w:br/>
            </w:r>
            <w:r w:rsidRPr="001F3159">
              <w:rPr>
                <w:lang w:val="vi-VN"/>
              </w:rPr>
              <w:t>(Ký tên và đóng dấu)</w:t>
            </w:r>
          </w:p>
          <w:p w:rsidR="00A61524" w:rsidRDefault="00A61524" w:rsidP="00A61524">
            <w:pPr>
              <w:spacing w:before="120"/>
              <w:jc w:val="center"/>
              <w:rPr>
                <w:lang w:val="vi-VN"/>
              </w:rPr>
            </w:pPr>
          </w:p>
          <w:p w:rsidR="00A61524" w:rsidRDefault="00A61524" w:rsidP="00A61524">
            <w:pPr>
              <w:spacing w:before="120"/>
              <w:jc w:val="center"/>
              <w:rPr>
                <w:lang w:val="vi-VN"/>
              </w:rPr>
            </w:pPr>
          </w:p>
          <w:p w:rsidR="00A61524" w:rsidRDefault="00A61524" w:rsidP="00A61524">
            <w:pPr>
              <w:spacing w:before="120"/>
              <w:jc w:val="center"/>
              <w:rPr>
                <w:lang w:val="vi-VN"/>
              </w:rPr>
            </w:pPr>
          </w:p>
          <w:p w:rsidR="00A61524" w:rsidRDefault="00A61524" w:rsidP="00A61524">
            <w:pPr>
              <w:spacing w:before="120"/>
              <w:jc w:val="center"/>
              <w:rPr>
                <w:lang w:val="vi-VN"/>
              </w:rPr>
            </w:pPr>
          </w:p>
          <w:p w:rsidR="00D87B8A" w:rsidRPr="006873CE" w:rsidRDefault="00A61524" w:rsidP="00A61524">
            <w:pPr>
              <w:jc w:val="center"/>
              <w:rPr>
                <w:sz w:val="20"/>
                <w:szCs w:val="20"/>
              </w:rPr>
            </w:pPr>
            <w:r w:rsidRPr="001F3159">
              <w:rPr>
                <w:b/>
              </w:rPr>
              <w:t>Nguyễn Ngọc Thanh</w:t>
            </w:r>
          </w:p>
        </w:tc>
      </w:tr>
    </w:tbl>
    <w:p w:rsidR="00D87B8A" w:rsidRPr="006873CE" w:rsidRDefault="00D87B8A" w:rsidP="00D87B8A">
      <w:pPr>
        <w:rPr>
          <w:sz w:val="20"/>
          <w:szCs w:val="20"/>
        </w:rPr>
      </w:pPr>
      <w:r w:rsidRPr="006873CE">
        <w:rPr>
          <w:sz w:val="20"/>
          <w:szCs w:val="20"/>
        </w:rPr>
        <w:t> </w:t>
      </w:r>
    </w:p>
    <w:p w:rsidR="00D87B8A" w:rsidRDefault="00D87B8A" w:rsidP="00D87B8A">
      <w:pPr>
        <w:jc w:val="center"/>
        <w:rPr>
          <w:b/>
          <w:bCs/>
          <w:sz w:val="20"/>
          <w:szCs w:val="20"/>
          <w:lang w:val="vi-VN"/>
        </w:rPr>
      </w:pPr>
      <w:bookmarkStart w:id="12" w:name="chuong_pl_14"/>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1964F9" w:rsidRDefault="001964F9" w:rsidP="00D87B8A">
      <w:pPr>
        <w:jc w:val="center"/>
        <w:rPr>
          <w:b/>
          <w:bCs/>
          <w:sz w:val="20"/>
          <w:szCs w:val="20"/>
          <w:lang w:val="vi-VN"/>
        </w:rPr>
      </w:pPr>
    </w:p>
    <w:p w:rsidR="001964F9" w:rsidRDefault="001964F9" w:rsidP="00D87B8A">
      <w:pPr>
        <w:jc w:val="center"/>
        <w:rPr>
          <w:b/>
          <w:bCs/>
          <w:sz w:val="20"/>
          <w:szCs w:val="20"/>
          <w:lang w:val="vi-VN"/>
        </w:rPr>
      </w:pPr>
    </w:p>
    <w:p w:rsidR="001964F9" w:rsidRDefault="001964F9" w:rsidP="00D87B8A">
      <w:pPr>
        <w:jc w:val="center"/>
        <w:rPr>
          <w:b/>
          <w:bCs/>
          <w:sz w:val="20"/>
          <w:szCs w:val="20"/>
          <w:lang w:val="vi-VN"/>
        </w:rPr>
      </w:pPr>
    </w:p>
    <w:p w:rsidR="001964F9" w:rsidRDefault="001964F9" w:rsidP="00D87B8A">
      <w:pPr>
        <w:jc w:val="center"/>
        <w:rPr>
          <w:b/>
          <w:bCs/>
          <w:sz w:val="20"/>
          <w:szCs w:val="20"/>
          <w:lang w:val="vi-VN"/>
        </w:rPr>
      </w:pPr>
    </w:p>
    <w:p w:rsidR="001964F9" w:rsidRDefault="001964F9" w:rsidP="00D87B8A">
      <w:pPr>
        <w:jc w:val="center"/>
        <w:rPr>
          <w:b/>
          <w:bCs/>
          <w:sz w:val="20"/>
          <w:szCs w:val="20"/>
          <w:lang w:val="vi-VN"/>
        </w:rPr>
      </w:pPr>
    </w:p>
    <w:p w:rsidR="001964F9" w:rsidRDefault="001964F9" w:rsidP="00D87B8A">
      <w:pPr>
        <w:jc w:val="center"/>
        <w:rPr>
          <w:b/>
          <w:bCs/>
          <w:sz w:val="20"/>
          <w:szCs w:val="20"/>
          <w:lang w:val="vi-VN"/>
        </w:rPr>
      </w:pPr>
    </w:p>
    <w:p w:rsidR="00D87B8A" w:rsidRDefault="00D87B8A" w:rsidP="00D87B8A">
      <w:pPr>
        <w:jc w:val="center"/>
        <w:rPr>
          <w:b/>
          <w:bCs/>
          <w:sz w:val="20"/>
          <w:szCs w:val="20"/>
          <w:lang w:val="vi-VN"/>
        </w:rPr>
      </w:pPr>
    </w:p>
    <w:p w:rsidR="00D87B8A" w:rsidRDefault="00D87B8A" w:rsidP="00D87B8A">
      <w:pPr>
        <w:jc w:val="center"/>
        <w:rPr>
          <w:b/>
          <w:bCs/>
          <w:sz w:val="20"/>
          <w:szCs w:val="20"/>
          <w:lang w:val="vi-VN"/>
        </w:rPr>
      </w:pPr>
    </w:p>
    <w:p w:rsidR="00A61524" w:rsidRDefault="00A61524" w:rsidP="00D87B8A">
      <w:pPr>
        <w:jc w:val="center"/>
        <w:rPr>
          <w:b/>
          <w:bCs/>
          <w:sz w:val="20"/>
          <w:szCs w:val="20"/>
          <w:lang w:val="vi-VN"/>
        </w:rPr>
      </w:pPr>
    </w:p>
    <w:bookmarkEnd w:id="12"/>
    <w:p w:rsidR="00A61524" w:rsidRDefault="00A61524" w:rsidP="00D87B8A">
      <w:pPr>
        <w:jc w:val="center"/>
        <w:rPr>
          <w:b/>
          <w:bCs/>
          <w:sz w:val="20"/>
          <w:szCs w:val="20"/>
          <w:lang w:val="vi-VN"/>
        </w:rPr>
      </w:pPr>
    </w:p>
    <w:sectPr w:rsidR="00A6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8A"/>
    <w:rsid w:val="001964F9"/>
    <w:rsid w:val="001F3159"/>
    <w:rsid w:val="003339D9"/>
    <w:rsid w:val="00354B98"/>
    <w:rsid w:val="00376B9C"/>
    <w:rsid w:val="004533CF"/>
    <w:rsid w:val="005978E9"/>
    <w:rsid w:val="005F55C7"/>
    <w:rsid w:val="00680443"/>
    <w:rsid w:val="00692079"/>
    <w:rsid w:val="007A70B7"/>
    <w:rsid w:val="00807312"/>
    <w:rsid w:val="00A61524"/>
    <w:rsid w:val="00A81E25"/>
    <w:rsid w:val="00AB2467"/>
    <w:rsid w:val="00AC4931"/>
    <w:rsid w:val="00BF664B"/>
    <w:rsid w:val="00C139BB"/>
    <w:rsid w:val="00C40BE2"/>
    <w:rsid w:val="00C50D5E"/>
    <w:rsid w:val="00D87B8A"/>
    <w:rsid w:val="00E2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B3DD"/>
  <w15:chartTrackingRefBased/>
  <w15:docId w15:val="{D9FBC827-C613-41FC-9F0F-51A0AC8F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7B8A"/>
    <w:pPr>
      <w:tabs>
        <w:tab w:val="center" w:pos="4320"/>
        <w:tab w:val="right" w:pos="8640"/>
      </w:tabs>
    </w:pPr>
  </w:style>
  <w:style w:type="character" w:customStyle="1" w:styleId="HeaderChar">
    <w:name w:val="Header Char"/>
    <w:basedOn w:val="DefaultParagraphFont"/>
    <w:link w:val="Header"/>
    <w:rsid w:val="00D87B8A"/>
    <w:rPr>
      <w:rFonts w:ascii="Times New Roman" w:eastAsia="Times New Roman" w:hAnsi="Times New Roman" w:cs="Times New Roman"/>
      <w:sz w:val="24"/>
      <w:szCs w:val="24"/>
    </w:rPr>
  </w:style>
  <w:style w:type="paragraph" w:styleId="Footer">
    <w:name w:val="footer"/>
    <w:basedOn w:val="Normal"/>
    <w:link w:val="FooterChar"/>
    <w:rsid w:val="00D87B8A"/>
    <w:pPr>
      <w:tabs>
        <w:tab w:val="center" w:pos="4320"/>
        <w:tab w:val="right" w:pos="8640"/>
      </w:tabs>
    </w:pPr>
  </w:style>
  <w:style w:type="character" w:customStyle="1" w:styleId="FooterChar">
    <w:name w:val="Footer Char"/>
    <w:basedOn w:val="DefaultParagraphFont"/>
    <w:link w:val="Footer"/>
    <w:rsid w:val="00D87B8A"/>
    <w:rPr>
      <w:rFonts w:ascii="Times New Roman" w:eastAsia="Times New Roman" w:hAnsi="Times New Roman" w:cs="Times New Roman"/>
      <w:sz w:val="24"/>
      <w:szCs w:val="24"/>
    </w:rPr>
  </w:style>
  <w:style w:type="paragraph" w:styleId="NormalWeb">
    <w:name w:val="Normal (Web)"/>
    <w:basedOn w:val="Normal"/>
    <w:uiPriority w:val="99"/>
    <w:unhideWhenUsed/>
    <w:rsid w:val="00D87B8A"/>
    <w:pPr>
      <w:spacing w:before="100" w:beforeAutospacing="1" w:after="100" w:afterAutospacing="1"/>
    </w:pPr>
  </w:style>
  <w:style w:type="numbering" w:customStyle="1" w:styleId="NoList1">
    <w:name w:val="No List1"/>
    <w:next w:val="NoList"/>
    <w:semiHidden/>
    <w:unhideWhenUsed/>
    <w:rsid w:val="00D87B8A"/>
  </w:style>
  <w:style w:type="character" w:styleId="Hyperlink">
    <w:name w:val="Hyperlink"/>
    <w:basedOn w:val="DefaultParagraphFont"/>
    <w:rsid w:val="00D87B8A"/>
    <w:rPr>
      <w:color w:val="0066CC"/>
      <w:u w:val="single"/>
    </w:rPr>
  </w:style>
  <w:style w:type="character" w:customStyle="1" w:styleId="Bodytext">
    <w:name w:val="Body text_"/>
    <w:basedOn w:val="DefaultParagraphFont"/>
    <w:link w:val="Bodytext1"/>
    <w:rsid w:val="00D87B8A"/>
    <w:rPr>
      <w:spacing w:val="3"/>
      <w:shd w:val="clear" w:color="auto" w:fill="FFFFFF"/>
    </w:rPr>
  </w:style>
  <w:style w:type="character" w:customStyle="1" w:styleId="Bodytext2">
    <w:name w:val="Body text (2)_"/>
    <w:basedOn w:val="DefaultParagraphFont"/>
    <w:link w:val="Bodytext20"/>
    <w:rsid w:val="00D87B8A"/>
    <w:rPr>
      <w:i/>
      <w:iCs/>
      <w:spacing w:val="1"/>
      <w:shd w:val="clear" w:color="auto" w:fill="FFFFFF"/>
    </w:rPr>
  </w:style>
  <w:style w:type="character" w:customStyle="1" w:styleId="Bodytext2NotItalic">
    <w:name w:val="Body text (2) + Not Italic"/>
    <w:aliases w:val="Spacing 0 pt,Body text (4) + Italic,Body text (3) + Not Italic"/>
    <w:basedOn w:val="Bodytext2"/>
    <w:rsid w:val="00D87B8A"/>
    <w:rPr>
      <w:i/>
      <w:iCs/>
      <w:spacing w:val="1"/>
      <w:shd w:val="clear" w:color="auto" w:fill="FFFFFF"/>
    </w:rPr>
  </w:style>
  <w:style w:type="character" w:customStyle="1" w:styleId="Bodytext4pt">
    <w:name w:val="Body text + 4 pt"/>
    <w:aliases w:val="Spacing 0 pt45,Scale 150%"/>
    <w:basedOn w:val="Bodytext"/>
    <w:rsid w:val="00D87B8A"/>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D87B8A"/>
    <w:rPr>
      <w:i/>
      <w:iCs/>
      <w:noProof/>
      <w:spacing w:val="0"/>
      <w:sz w:val="8"/>
      <w:szCs w:val="8"/>
      <w:shd w:val="clear" w:color="auto" w:fill="FFFFFF"/>
    </w:rPr>
  </w:style>
  <w:style w:type="character" w:customStyle="1" w:styleId="Bodytext3">
    <w:name w:val="Body text (3)_"/>
    <w:basedOn w:val="DefaultParagraphFont"/>
    <w:link w:val="Bodytext30"/>
    <w:rsid w:val="00D87B8A"/>
    <w:rPr>
      <w:b/>
      <w:bCs/>
      <w:spacing w:val="8"/>
      <w:sz w:val="21"/>
      <w:szCs w:val="21"/>
      <w:shd w:val="clear" w:color="auto" w:fill="FFFFFF"/>
    </w:rPr>
  </w:style>
  <w:style w:type="character" w:customStyle="1" w:styleId="Headerorfooter2">
    <w:name w:val="Header or footer (2)_"/>
    <w:basedOn w:val="DefaultParagraphFont"/>
    <w:link w:val="Headerorfooter20"/>
    <w:rsid w:val="00D87B8A"/>
    <w:rPr>
      <w:spacing w:val="6"/>
      <w:sz w:val="19"/>
      <w:szCs w:val="19"/>
      <w:shd w:val="clear" w:color="auto" w:fill="FFFFFF"/>
    </w:rPr>
  </w:style>
  <w:style w:type="character" w:customStyle="1" w:styleId="Bodytext3SmallCaps">
    <w:name w:val="Body text (3) + Small Caps"/>
    <w:basedOn w:val="Bodytext3"/>
    <w:rsid w:val="00D87B8A"/>
    <w:rPr>
      <w:b/>
      <w:bCs/>
      <w:smallCaps/>
      <w:spacing w:val="8"/>
      <w:sz w:val="21"/>
      <w:szCs w:val="21"/>
      <w:shd w:val="clear" w:color="auto" w:fill="FFFFFF"/>
    </w:rPr>
  </w:style>
  <w:style w:type="character" w:customStyle="1" w:styleId="BodytextItalic">
    <w:name w:val="Body text + Italic"/>
    <w:aliases w:val="Spacing 0 pt43"/>
    <w:basedOn w:val="Bodytext"/>
    <w:rsid w:val="00D87B8A"/>
    <w:rPr>
      <w:i/>
      <w:iCs/>
      <w:spacing w:val="1"/>
      <w:shd w:val="clear" w:color="auto" w:fill="FFFFFF"/>
    </w:rPr>
  </w:style>
  <w:style w:type="character" w:customStyle="1" w:styleId="Bodytext14pt">
    <w:name w:val="Body text + 14 pt"/>
    <w:aliases w:val="Bold,Spacing 0 pt42,Body text (3) + Arial"/>
    <w:basedOn w:val="Bodytext"/>
    <w:rsid w:val="00D87B8A"/>
    <w:rPr>
      <w:b/>
      <w:bCs/>
      <w:spacing w:val="-2"/>
      <w:sz w:val="28"/>
      <w:szCs w:val="28"/>
      <w:shd w:val="clear" w:color="auto" w:fill="FFFFFF"/>
    </w:rPr>
  </w:style>
  <w:style w:type="character" w:customStyle="1" w:styleId="Bodytext4">
    <w:name w:val="Body text (4)_"/>
    <w:basedOn w:val="DefaultParagraphFont"/>
    <w:link w:val="Bodytext40"/>
    <w:rsid w:val="00D87B8A"/>
    <w:rPr>
      <w:i/>
      <w:iCs/>
      <w:spacing w:val="1"/>
      <w:sz w:val="18"/>
      <w:szCs w:val="18"/>
      <w:shd w:val="clear" w:color="auto" w:fill="FFFFFF"/>
    </w:rPr>
  </w:style>
  <w:style w:type="character" w:customStyle="1" w:styleId="Bodytext5">
    <w:name w:val="Body text (5)_"/>
    <w:basedOn w:val="DefaultParagraphFont"/>
    <w:link w:val="Bodytext50"/>
    <w:rsid w:val="00D87B8A"/>
    <w:rPr>
      <w:spacing w:val="4"/>
      <w:sz w:val="18"/>
      <w:szCs w:val="18"/>
      <w:shd w:val="clear" w:color="auto" w:fill="FFFFFF"/>
    </w:rPr>
  </w:style>
  <w:style w:type="character" w:customStyle="1" w:styleId="Bodytext5Italic">
    <w:name w:val="Body text (5) + Italic"/>
    <w:aliases w:val="Spacing 0 pt41"/>
    <w:basedOn w:val="Bodytext5"/>
    <w:rsid w:val="00D87B8A"/>
    <w:rPr>
      <w:i/>
      <w:iCs/>
      <w:noProof/>
      <w:spacing w:val="1"/>
      <w:sz w:val="18"/>
      <w:szCs w:val="18"/>
      <w:shd w:val="clear" w:color="auto" w:fill="FFFFFF"/>
    </w:rPr>
  </w:style>
  <w:style w:type="character" w:customStyle="1" w:styleId="Picturecaption">
    <w:name w:val="Picture caption_"/>
    <w:basedOn w:val="DefaultParagraphFont"/>
    <w:link w:val="Picturecaption0"/>
    <w:rsid w:val="00D87B8A"/>
    <w:rPr>
      <w:b/>
      <w:bCs/>
      <w:spacing w:val="8"/>
      <w:sz w:val="21"/>
      <w:szCs w:val="21"/>
      <w:shd w:val="clear" w:color="auto" w:fill="FFFFFF"/>
    </w:rPr>
  </w:style>
  <w:style w:type="character" w:customStyle="1" w:styleId="BodyText10">
    <w:name w:val="Body Text1"/>
    <w:basedOn w:val="Bodytext"/>
    <w:rsid w:val="00D87B8A"/>
    <w:rPr>
      <w:spacing w:val="3"/>
      <w:shd w:val="clear" w:color="auto" w:fill="FFFFFF"/>
    </w:rPr>
  </w:style>
  <w:style w:type="character" w:customStyle="1" w:styleId="Bodytext4pt2">
    <w:name w:val="Body text + 4 pt2"/>
    <w:aliases w:val="Spacing 0 pt40"/>
    <w:basedOn w:val="Bodytext"/>
    <w:rsid w:val="00D87B8A"/>
    <w:rPr>
      <w:spacing w:val="0"/>
      <w:sz w:val="8"/>
      <w:szCs w:val="8"/>
      <w:shd w:val="clear" w:color="auto" w:fill="FFFFFF"/>
    </w:rPr>
  </w:style>
  <w:style w:type="character" w:customStyle="1" w:styleId="Heading3">
    <w:name w:val="Heading #3_"/>
    <w:basedOn w:val="DefaultParagraphFont"/>
    <w:link w:val="Heading30"/>
    <w:rsid w:val="00D87B8A"/>
    <w:rPr>
      <w:spacing w:val="3"/>
      <w:shd w:val="clear" w:color="auto" w:fill="FFFFFF"/>
    </w:rPr>
  </w:style>
  <w:style w:type="character" w:customStyle="1" w:styleId="Headerorfooter">
    <w:name w:val="Header or footer_"/>
    <w:basedOn w:val="DefaultParagraphFont"/>
    <w:link w:val="Headerorfooter0"/>
    <w:rsid w:val="00D87B8A"/>
    <w:rPr>
      <w:spacing w:val="6"/>
      <w:sz w:val="14"/>
      <w:szCs w:val="14"/>
      <w:shd w:val="clear" w:color="auto" w:fill="FFFFFF"/>
    </w:rPr>
  </w:style>
  <w:style w:type="character" w:customStyle="1" w:styleId="HeaderorfooterSpacing0pt">
    <w:name w:val="Header or footer + Spacing 0 pt"/>
    <w:basedOn w:val="Headerorfooter"/>
    <w:rsid w:val="00D87B8A"/>
    <w:rPr>
      <w:noProof/>
      <w:spacing w:val="0"/>
      <w:sz w:val="14"/>
      <w:szCs w:val="14"/>
      <w:shd w:val="clear" w:color="auto" w:fill="FFFFFF"/>
    </w:rPr>
  </w:style>
  <w:style w:type="character" w:customStyle="1" w:styleId="Tableofcontents">
    <w:name w:val="Table of contents_"/>
    <w:basedOn w:val="DefaultParagraphFont"/>
    <w:link w:val="Tableofcontents0"/>
    <w:rsid w:val="00D87B8A"/>
    <w:rPr>
      <w:spacing w:val="3"/>
      <w:shd w:val="clear" w:color="auto" w:fill="FFFFFF"/>
    </w:rPr>
  </w:style>
  <w:style w:type="character" w:customStyle="1" w:styleId="Tableofcontents2">
    <w:name w:val="Table of contents (2)_"/>
    <w:basedOn w:val="DefaultParagraphFont"/>
    <w:link w:val="Tableofcontents20"/>
    <w:rsid w:val="00D87B8A"/>
    <w:rPr>
      <w:i/>
      <w:iCs/>
      <w:spacing w:val="1"/>
      <w:shd w:val="clear" w:color="auto" w:fill="FFFFFF"/>
    </w:rPr>
  </w:style>
  <w:style w:type="character" w:customStyle="1" w:styleId="Tableofcontents2NotItalic">
    <w:name w:val="Table of contents (2) + Not Italic"/>
    <w:aliases w:val="Spacing 0 pt39"/>
    <w:basedOn w:val="Tableofcontents2"/>
    <w:rsid w:val="00D87B8A"/>
    <w:rPr>
      <w:i/>
      <w:iCs/>
      <w:noProof/>
      <w:spacing w:val="3"/>
      <w:shd w:val="clear" w:color="auto" w:fill="FFFFFF"/>
    </w:rPr>
  </w:style>
  <w:style w:type="character" w:customStyle="1" w:styleId="Footnote">
    <w:name w:val="Footnote_"/>
    <w:basedOn w:val="DefaultParagraphFont"/>
    <w:link w:val="Footnote0"/>
    <w:rsid w:val="00D87B8A"/>
    <w:rPr>
      <w:spacing w:val="3"/>
      <w:shd w:val="clear" w:color="auto" w:fill="FFFFFF"/>
    </w:rPr>
  </w:style>
  <w:style w:type="character" w:customStyle="1" w:styleId="Headerorfooter3">
    <w:name w:val="Header or footer (3)_"/>
    <w:basedOn w:val="DefaultParagraphFont"/>
    <w:link w:val="Headerorfooter31"/>
    <w:rsid w:val="00D87B8A"/>
    <w:rPr>
      <w:spacing w:val="3"/>
      <w:shd w:val="clear" w:color="auto" w:fill="FFFFFF"/>
    </w:rPr>
  </w:style>
  <w:style w:type="character" w:customStyle="1" w:styleId="Footnote2">
    <w:name w:val="Footnote (2)_"/>
    <w:basedOn w:val="DefaultParagraphFont"/>
    <w:link w:val="Footnote20"/>
    <w:rsid w:val="00D87B8A"/>
    <w:rPr>
      <w:spacing w:val="7"/>
      <w:sz w:val="15"/>
      <w:szCs w:val="15"/>
      <w:shd w:val="clear" w:color="auto" w:fill="FFFFFF"/>
    </w:rPr>
  </w:style>
  <w:style w:type="character" w:customStyle="1" w:styleId="Footnote2Italic">
    <w:name w:val="Footnote (2) + Italic"/>
    <w:aliases w:val="Spacing 0 pt38"/>
    <w:basedOn w:val="Footnote2"/>
    <w:rsid w:val="00D87B8A"/>
    <w:rPr>
      <w:i/>
      <w:iCs/>
      <w:noProof/>
      <w:spacing w:val="0"/>
      <w:sz w:val="15"/>
      <w:szCs w:val="15"/>
      <w:shd w:val="clear" w:color="auto" w:fill="FFFFFF"/>
    </w:rPr>
  </w:style>
  <w:style w:type="character" w:customStyle="1" w:styleId="Footnote3">
    <w:name w:val="Footnote (3)_"/>
    <w:basedOn w:val="DefaultParagraphFont"/>
    <w:link w:val="Footnote30"/>
    <w:rsid w:val="00D87B8A"/>
    <w:rPr>
      <w:spacing w:val="7"/>
      <w:sz w:val="13"/>
      <w:szCs w:val="13"/>
      <w:shd w:val="clear" w:color="auto" w:fill="FFFFFF"/>
    </w:rPr>
  </w:style>
  <w:style w:type="character" w:customStyle="1" w:styleId="Footnote3Spacing0pt">
    <w:name w:val="Footnote (3) + Spacing 0 pt"/>
    <w:basedOn w:val="Footnote3"/>
    <w:rsid w:val="00D87B8A"/>
    <w:rPr>
      <w:noProof/>
      <w:spacing w:val="0"/>
      <w:sz w:val="13"/>
      <w:szCs w:val="13"/>
      <w:shd w:val="clear" w:color="auto" w:fill="FFFFFF"/>
    </w:rPr>
  </w:style>
  <w:style w:type="character" w:customStyle="1" w:styleId="Headerorfooter4">
    <w:name w:val="Header or footer (4)_"/>
    <w:basedOn w:val="DefaultParagraphFont"/>
    <w:link w:val="Headerorfooter40"/>
    <w:rsid w:val="00D87B8A"/>
    <w:rPr>
      <w:spacing w:val="-2"/>
      <w:sz w:val="23"/>
      <w:szCs w:val="23"/>
      <w:shd w:val="clear" w:color="auto" w:fill="FFFFFF"/>
    </w:rPr>
  </w:style>
  <w:style w:type="character" w:customStyle="1" w:styleId="Heading32">
    <w:name w:val="Heading #3 (2)_"/>
    <w:basedOn w:val="DefaultParagraphFont"/>
    <w:link w:val="Heading320"/>
    <w:rsid w:val="00D87B8A"/>
    <w:rPr>
      <w:i/>
      <w:iCs/>
      <w:spacing w:val="1"/>
      <w:shd w:val="clear" w:color="auto" w:fill="FFFFFF"/>
    </w:rPr>
  </w:style>
  <w:style w:type="character" w:customStyle="1" w:styleId="Heading32NotItalic">
    <w:name w:val="Heading #3 (2) + Not Italic"/>
    <w:aliases w:val="Spacing 0 pt37,Body text (3) + Arial1,Bold11"/>
    <w:basedOn w:val="Heading32"/>
    <w:rsid w:val="00D87B8A"/>
    <w:rPr>
      <w:i/>
      <w:iCs/>
      <w:noProof/>
      <w:spacing w:val="3"/>
      <w:shd w:val="clear" w:color="auto" w:fill="FFFFFF"/>
    </w:rPr>
  </w:style>
  <w:style w:type="character" w:customStyle="1" w:styleId="BodytextSpacing2pt">
    <w:name w:val="Body text + Spacing 2 pt"/>
    <w:basedOn w:val="Bodytext"/>
    <w:rsid w:val="00D87B8A"/>
    <w:rPr>
      <w:spacing w:val="49"/>
      <w:shd w:val="clear" w:color="auto" w:fill="FFFFFF"/>
    </w:rPr>
  </w:style>
  <w:style w:type="character" w:customStyle="1" w:styleId="Bodytext3Italic">
    <w:name w:val="Body text (3) + Italic"/>
    <w:aliases w:val="Spacing 0 pt36,Body text + 13 pt,Bold10"/>
    <w:basedOn w:val="Bodytext3"/>
    <w:rsid w:val="00D87B8A"/>
    <w:rPr>
      <w:b/>
      <w:bCs/>
      <w:i/>
      <w:iCs/>
      <w:spacing w:val="16"/>
      <w:sz w:val="21"/>
      <w:szCs w:val="21"/>
      <w:shd w:val="clear" w:color="auto" w:fill="FFFFFF"/>
    </w:rPr>
  </w:style>
  <w:style w:type="character" w:customStyle="1" w:styleId="Bodytext6">
    <w:name w:val="Body text (6)_"/>
    <w:basedOn w:val="DefaultParagraphFont"/>
    <w:link w:val="Bodytext60"/>
    <w:rsid w:val="00D87B8A"/>
    <w:rPr>
      <w:spacing w:val="2"/>
      <w:sz w:val="23"/>
      <w:szCs w:val="23"/>
      <w:shd w:val="clear" w:color="auto" w:fill="FFFFFF"/>
    </w:rPr>
  </w:style>
  <w:style w:type="character" w:customStyle="1" w:styleId="Bodytext7">
    <w:name w:val="Body text (7)_"/>
    <w:basedOn w:val="DefaultParagraphFont"/>
    <w:link w:val="Bodytext70"/>
    <w:rsid w:val="00D87B8A"/>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D87B8A"/>
    <w:rPr>
      <w:spacing w:val="7"/>
      <w:sz w:val="15"/>
      <w:szCs w:val="15"/>
      <w:shd w:val="clear" w:color="auto" w:fill="FFFFFF"/>
    </w:rPr>
  </w:style>
  <w:style w:type="character" w:customStyle="1" w:styleId="Heading3Italic">
    <w:name w:val="Heading #3 + Italic"/>
    <w:aliases w:val="Spacing 0 pt35"/>
    <w:basedOn w:val="Heading3"/>
    <w:rsid w:val="00D87B8A"/>
    <w:rPr>
      <w:i/>
      <w:iCs/>
      <w:spacing w:val="1"/>
      <w:shd w:val="clear" w:color="auto" w:fill="FFFFFF"/>
    </w:rPr>
  </w:style>
  <w:style w:type="character" w:customStyle="1" w:styleId="Bodytext4pt1">
    <w:name w:val="Body text + 4 pt1"/>
    <w:aliases w:val="Spacing 0 pt34"/>
    <w:basedOn w:val="Bodytext"/>
    <w:rsid w:val="00D87B8A"/>
    <w:rPr>
      <w:spacing w:val="0"/>
      <w:sz w:val="8"/>
      <w:szCs w:val="8"/>
      <w:shd w:val="clear" w:color="auto" w:fill="FFFFFF"/>
    </w:rPr>
  </w:style>
  <w:style w:type="character" w:customStyle="1" w:styleId="Bodytext45pt">
    <w:name w:val="Body text + 4.5 pt"/>
    <w:aliases w:val="Spacing 0 pt33,Body text (6) + 12 pt1"/>
    <w:basedOn w:val="Bodytext"/>
    <w:rsid w:val="00D87B8A"/>
    <w:rPr>
      <w:spacing w:val="0"/>
      <w:sz w:val="9"/>
      <w:szCs w:val="9"/>
      <w:shd w:val="clear" w:color="auto" w:fill="FFFFFF"/>
    </w:rPr>
  </w:style>
  <w:style w:type="character" w:customStyle="1" w:styleId="Heading2">
    <w:name w:val="Heading #2_"/>
    <w:basedOn w:val="DefaultParagraphFont"/>
    <w:link w:val="Heading20"/>
    <w:rsid w:val="00D87B8A"/>
    <w:rPr>
      <w:spacing w:val="3"/>
      <w:shd w:val="clear" w:color="auto" w:fill="FFFFFF"/>
    </w:rPr>
  </w:style>
  <w:style w:type="character" w:customStyle="1" w:styleId="Heading1">
    <w:name w:val="Heading #1_"/>
    <w:basedOn w:val="DefaultParagraphFont"/>
    <w:link w:val="Heading10"/>
    <w:rsid w:val="00D87B8A"/>
    <w:rPr>
      <w:spacing w:val="3"/>
      <w:shd w:val="clear" w:color="auto" w:fill="FFFFFF"/>
    </w:rPr>
  </w:style>
  <w:style w:type="character" w:customStyle="1" w:styleId="Tablecaption2">
    <w:name w:val="Table caption (2)_"/>
    <w:basedOn w:val="DefaultParagraphFont"/>
    <w:link w:val="Tablecaption20"/>
    <w:rsid w:val="00D87B8A"/>
    <w:rPr>
      <w:i/>
      <w:iCs/>
      <w:spacing w:val="1"/>
      <w:shd w:val="clear" w:color="auto" w:fill="FFFFFF"/>
    </w:rPr>
  </w:style>
  <w:style w:type="character" w:customStyle="1" w:styleId="Tablecaption2NotItalic">
    <w:name w:val="Table caption (2) + Not Italic"/>
    <w:aliases w:val="Spacing 0 pt32,Body text + 18 pt,Bold9"/>
    <w:basedOn w:val="Tablecaption2"/>
    <w:rsid w:val="00D87B8A"/>
    <w:rPr>
      <w:i/>
      <w:iCs/>
      <w:spacing w:val="3"/>
      <w:shd w:val="clear" w:color="auto" w:fill="FFFFFF"/>
    </w:rPr>
  </w:style>
  <w:style w:type="character" w:customStyle="1" w:styleId="BodytextItalic3">
    <w:name w:val="Body text + Italic3"/>
    <w:aliases w:val="Spacing 0 pt31,Body text + 16.5 pt,Bold8"/>
    <w:basedOn w:val="Bodytext"/>
    <w:rsid w:val="00D87B8A"/>
    <w:rPr>
      <w:i/>
      <w:iCs/>
      <w:spacing w:val="1"/>
      <w:shd w:val="clear" w:color="auto" w:fill="FFFFFF"/>
    </w:rPr>
  </w:style>
  <w:style w:type="character" w:customStyle="1" w:styleId="Bodytext10pt">
    <w:name w:val="Body text + 10 pt"/>
    <w:aliases w:val="Spacing 0 pt30"/>
    <w:basedOn w:val="Bodytext"/>
    <w:rsid w:val="00D87B8A"/>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D87B8A"/>
    <w:rPr>
      <w:b/>
      <w:bCs/>
      <w:spacing w:val="8"/>
      <w:sz w:val="21"/>
      <w:szCs w:val="21"/>
      <w:shd w:val="clear" w:color="auto" w:fill="FFFFFF"/>
    </w:rPr>
  </w:style>
  <w:style w:type="character" w:customStyle="1" w:styleId="Bodytext9">
    <w:name w:val="Body text (9)_"/>
    <w:basedOn w:val="DefaultParagraphFont"/>
    <w:link w:val="Bodytext90"/>
    <w:rsid w:val="00D87B8A"/>
    <w:rPr>
      <w:spacing w:val="6"/>
      <w:sz w:val="23"/>
      <w:szCs w:val="23"/>
      <w:shd w:val="clear" w:color="auto" w:fill="FFFFFF"/>
    </w:rPr>
  </w:style>
  <w:style w:type="character" w:customStyle="1" w:styleId="Footnote4">
    <w:name w:val="Footnote (4)_"/>
    <w:basedOn w:val="DefaultParagraphFont"/>
    <w:link w:val="Footnote40"/>
    <w:rsid w:val="00D87B8A"/>
    <w:rPr>
      <w:b/>
      <w:bCs/>
      <w:spacing w:val="8"/>
      <w:sz w:val="21"/>
      <w:szCs w:val="21"/>
      <w:shd w:val="clear" w:color="auto" w:fill="FFFFFF"/>
    </w:rPr>
  </w:style>
  <w:style w:type="character" w:customStyle="1" w:styleId="Bodytext3Spacing0pt">
    <w:name w:val="Body text (3) + Spacing 0 pt"/>
    <w:basedOn w:val="Bodytext3"/>
    <w:rsid w:val="00D87B8A"/>
    <w:rPr>
      <w:b/>
      <w:bCs/>
      <w:spacing w:val="9"/>
      <w:sz w:val="21"/>
      <w:szCs w:val="21"/>
      <w:shd w:val="clear" w:color="auto" w:fill="FFFFFF"/>
    </w:rPr>
  </w:style>
  <w:style w:type="character" w:customStyle="1" w:styleId="BodytextSpacing0pt">
    <w:name w:val="Body text + Spacing 0 pt"/>
    <w:basedOn w:val="Bodytext"/>
    <w:rsid w:val="00D87B8A"/>
    <w:rPr>
      <w:spacing w:val="4"/>
      <w:shd w:val="clear" w:color="auto" w:fill="FFFFFF"/>
    </w:rPr>
  </w:style>
  <w:style w:type="character" w:customStyle="1" w:styleId="BodytextItalic2">
    <w:name w:val="Body text + Italic2"/>
    <w:aliases w:val="Spacing 0 pt28,Heading #3 (2) + 12.5 pt,Italic4,Body text + 8 pt"/>
    <w:basedOn w:val="Bodytext"/>
    <w:rsid w:val="00D87B8A"/>
    <w:rPr>
      <w:i/>
      <w:iCs/>
      <w:spacing w:val="2"/>
      <w:shd w:val="clear" w:color="auto" w:fill="FFFFFF"/>
    </w:rPr>
  </w:style>
  <w:style w:type="character" w:customStyle="1" w:styleId="Bodytext2Spacing0pt">
    <w:name w:val="Body text (2) + Spacing 0 pt"/>
    <w:basedOn w:val="Bodytext2"/>
    <w:rsid w:val="00D87B8A"/>
    <w:rPr>
      <w:i/>
      <w:iCs/>
      <w:spacing w:val="1"/>
      <w:shd w:val="clear" w:color="auto" w:fill="FFFFFF"/>
    </w:rPr>
  </w:style>
  <w:style w:type="character" w:customStyle="1" w:styleId="Heading6">
    <w:name w:val="Heading #6_"/>
    <w:basedOn w:val="DefaultParagraphFont"/>
    <w:link w:val="Heading60"/>
    <w:rsid w:val="00D87B8A"/>
    <w:rPr>
      <w:spacing w:val="4"/>
      <w:shd w:val="clear" w:color="auto" w:fill="FFFFFF"/>
    </w:rPr>
  </w:style>
  <w:style w:type="character" w:customStyle="1" w:styleId="Heading6Italic">
    <w:name w:val="Heading #6 + Italic"/>
    <w:aliases w:val="Spacing 0 pt27,Header or footer (4) + Times New Roman,10 pt"/>
    <w:basedOn w:val="Heading6"/>
    <w:rsid w:val="00D87B8A"/>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D87B8A"/>
    <w:rPr>
      <w:i/>
      <w:iCs/>
      <w:spacing w:val="1"/>
      <w:shd w:val="clear" w:color="auto" w:fill="FFFFFF"/>
    </w:rPr>
  </w:style>
  <w:style w:type="character" w:customStyle="1" w:styleId="Footnote2Spacing0pt">
    <w:name w:val="Footnote (2) + Spacing 0 pt"/>
    <w:basedOn w:val="Footnote2"/>
    <w:rsid w:val="00D87B8A"/>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D87B8A"/>
    <w:rPr>
      <w:spacing w:val="3"/>
      <w:sz w:val="22"/>
      <w:szCs w:val="22"/>
      <w:shd w:val="clear" w:color="auto" w:fill="FFFFFF"/>
    </w:rPr>
  </w:style>
  <w:style w:type="character" w:customStyle="1" w:styleId="Bodytext100">
    <w:name w:val="Body text (10)_"/>
    <w:basedOn w:val="DefaultParagraphFont"/>
    <w:link w:val="Bodytext101"/>
    <w:rsid w:val="00D87B8A"/>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D87B8A"/>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D87B8A"/>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D87B8A"/>
    <w:rPr>
      <w:b/>
      <w:bCs/>
      <w:spacing w:val="4"/>
      <w:sz w:val="22"/>
      <w:szCs w:val="22"/>
      <w:shd w:val="clear" w:color="auto" w:fill="FFFFFF"/>
    </w:rPr>
  </w:style>
  <w:style w:type="character" w:customStyle="1" w:styleId="Tablecaption">
    <w:name w:val="Table caption_"/>
    <w:basedOn w:val="DefaultParagraphFont"/>
    <w:link w:val="Tablecaption0"/>
    <w:rsid w:val="00D87B8A"/>
    <w:rPr>
      <w:spacing w:val="3"/>
      <w:shd w:val="clear" w:color="auto" w:fill="FFFFFF"/>
    </w:rPr>
  </w:style>
  <w:style w:type="character" w:customStyle="1" w:styleId="TablecaptionSpacing0pt">
    <w:name w:val="Table caption + Spacing 0 pt"/>
    <w:basedOn w:val="Tablecaption"/>
    <w:rsid w:val="00D87B8A"/>
    <w:rPr>
      <w:spacing w:val="4"/>
      <w:shd w:val="clear" w:color="auto" w:fill="FFFFFF"/>
    </w:rPr>
  </w:style>
  <w:style w:type="character" w:customStyle="1" w:styleId="Tablecaption75pt">
    <w:name w:val="Table caption + 7.5 pt"/>
    <w:aliases w:val="Spacing 0 pt21,Table caption (4) + Not Italic"/>
    <w:basedOn w:val="Tablecaption"/>
    <w:rsid w:val="00D87B8A"/>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D87B8A"/>
    <w:rPr>
      <w:noProof/>
      <w:spacing w:val="0"/>
      <w:sz w:val="20"/>
      <w:szCs w:val="20"/>
      <w:shd w:val="clear" w:color="auto" w:fill="FFFFFF"/>
    </w:rPr>
  </w:style>
  <w:style w:type="character" w:customStyle="1" w:styleId="Headerorfooter5">
    <w:name w:val="Header or footer (5)_"/>
    <w:basedOn w:val="DefaultParagraphFont"/>
    <w:link w:val="Headerorfooter50"/>
    <w:rsid w:val="00D87B8A"/>
    <w:rPr>
      <w:spacing w:val="6"/>
      <w:sz w:val="15"/>
      <w:szCs w:val="15"/>
      <w:shd w:val="clear" w:color="auto" w:fill="FFFFFF"/>
    </w:rPr>
  </w:style>
  <w:style w:type="character" w:customStyle="1" w:styleId="TableofcontentsSpacing0pt">
    <w:name w:val="Table of contents + Spacing 0 pt"/>
    <w:basedOn w:val="Tableofcontents"/>
    <w:rsid w:val="00D87B8A"/>
    <w:rPr>
      <w:spacing w:val="4"/>
      <w:shd w:val="clear" w:color="auto" w:fill="FFFFFF"/>
    </w:rPr>
  </w:style>
  <w:style w:type="character" w:customStyle="1" w:styleId="FootnoteSpacing0pt">
    <w:name w:val="Footnote + Spacing 0 pt"/>
    <w:basedOn w:val="Footnote"/>
    <w:rsid w:val="00D87B8A"/>
    <w:rPr>
      <w:spacing w:val="4"/>
      <w:shd w:val="clear" w:color="auto" w:fill="FFFFFF"/>
    </w:rPr>
  </w:style>
  <w:style w:type="character" w:customStyle="1" w:styleId="Headerorfooter6">
    <w:name w:val="Header or footer (6)_"/>
    <w:basedOn w:val="DefaultParagraphFont"/>
    <w:link w:val="Headerorfooter60"/>
    <w:rsid w:val="00D87B8A"/>
    <w:rPr>
      <w:b/>
      <w:bCs/>
      <w:spacing w:val="7"/>
      <w:shd w:val="clear" w:color="auto" w:fill="FFFFFF"/>
    </w:rPr>
  </w:style>
  <w:style w:type="character" w:customStyle="1" w:styleId="Heading62">
    <w:name w:val="Heading #6 (2)_"/>
    <w:basedOn w:val="DefaultParagraphFont"/>
    <w:link w:val="Heading620"/>
    <w:rsid w:val="00D87B8A"/>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D87B8A"/>
    <w:rPr>
      <w:i/>
      <w:iCs/>
      <w:spacing w:val="4"/>
      <w:shd w:val="clear" w:color="auto" w:fill="FFFFFF"/>
    </w:rPr>
  </w:style>
  <w:style w:type="character" w:customStyle="1" w:styleId="Heading5">
    <w:name w:val="Heading #5_"/>
    <w:basedOn w:val="DefaultParagraphFont"/>
    <w:link w:val="Heading50"/>
    <w:rsid w:val="00D87B8A"/>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D87B8A"/>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D87B8A"/>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D87B8A"/>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D87B8A"/>
    <w:rPr>
      <w:b/>
      <w:bCs/>
      <w:i/>
      <w:iCs/>
      <w:spacing w:val="2"/>
      <w:sz w:val="22"/>
      <w:szCs w:val="22"/>
      <w:shd w:val="clear" w:color="auto" w:fill="FFFFFF"/>
    </w:rPr>
  </w:style>
  <w:style w:type="character" w:customStyle="1" w:styleId="Headerorfooter3Spacing0pt">
    <w:name w:val="Header or footer (3) + Spacing 0 pt"/>
    <w:basedOn w:val="Headerorfooter3"/>
    <w:rsid w:val="00D87B8A"/>
    <w:rPr>
      <w:spacing w:val="1"/>
      <w:shd w:val="clear" w:color="auto" w:fill="FFFFFF"/>
    </w:rPr>
  </w:style>
  <w:style w:type="character" w:customStyle="1" w:styleId="Heading1Spacing0pt">
    <w:name w:val="Heading #1 + Spacing 0 pt"/>
    <w:basedOn w:val="Heading1"/>
    <w:rsid w:val="00D87B8A"/>
    <w:rPr>
      <w:spacing w:val="4"/>
      <w:shd w:val="clear" w:color="auto" w:fill="FFFFFF"/>
    </w:rPr>
  </w:style>
  <w:style w:type="character" w:customStyle="1" w:styleId="Tableofcontents2Spacing0pt">
    <w:name w:val="Table of contents (2) + Spacing 0 pt"/>
    <w:basedOn w:val="Tableofcontents2"/>
    <w:rsid w:val="00D87B8A"/>
    <w:rPr>
      <w:i/>
      <w:iCs/>
      <w:spacing w:val="2"/>
      <w:shd w:val="clear" w:color="auto" w:fill="FFFFFF"/>
    </w:rPr>
  </w:style>
  <w:style w:type="character" w:customStyle="1" w:styleId="TableofcontentsItalic">
    <w:name w:val="Table of contents + Italic"/>
    <w:aliases w:val="Spacing 0 pt15,Body text + 6.5 pt"/>
    <w:basedOn w:val="Tableofcontents"/>
    <w:rsid w:val="00D87B8A"/>
    <w:rPr>
      <w:i/>
      <w:iCs/>
      <w:spacing w:val="2"/>
      <w:shd w:val="clear" w:color="auto" w:fill="FFFFFF"/>
    </w:rPr>
  </w:style>
  <w:style w:type="character" w:customStyle="1" w:styleId="Headerorfooter7">
    <w:name w:val="Header or footer (7)_"/>
    <w:basedOn w:val="DefaultParagraphFont"/>
    <w:link w:val="Headerorfooter70"/>
    <w:rsid w:val="00D87B8A"/>
    <w:rPr>
      <w:spacing w:val="8"/>
      <w:shd w:val="clear" w:color="auto" w:fill="FFFFFF"/>
    </w:rPr>
  </w:style>
  <w:style w:type="character" w:customStyle="1" w:styleId="Bodytext6pt">
    <w:name w:val="Body text + 6 pt"/>
    <w:aliases w:val="Spacing 0 pt14"/>
    <w:basedOn w:val="Bodytext"/>
    <w:rsid w:val="00D87B8A"/>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D87B8A"/>
    <w:rPr>
      <w:i/>
      <w:iCs/>
      <w:spacing w:val="1"/>
      <w:shd w:val="clear" w:color="auto" w:fill="FFFFFF"/>
    </w:rPr>
  </w:style>
  <w:style w:type="character" w:customStyle="1" w:styleId="Heading64pt">
    <w:name w:val="Heading #6 + 4 pt"/>
    <w:aliases w:val="Spacing 0 pt12,Body text (8) + 9.5 pt"/>
    <w:basedOn w:val="Heading6"/>
    <w:rsid w:val="00D87B8A"/>
    <w:rPr>
      <w:spacing w:val="0"/>
      <w:sz w:val="8"/>
      <w:szCs w:val="8"/>
      <w:shd w:val="clear" w:color="auto" w:fill="FFFFFF"/>
    </w:rPr>
  </w:style>
  <w:style w:type="character" w:customStyle="1" w:styleId="Bodytext11">
    <w:name w:val="Body text (11)_"/>
    <w:basedOn w:val="DefaultParagraphFont"/>
    <w:link w:val="Bodytext110"/>
    <w:rsid w:val="00D87B8A"/>
    <w:rPr>
      <w:i/>
      <w:iCs/>
      <w:spacing w:val="3"/>
      <w:shd w:val="clear" w:color="auto" w:fill="FFFFFF"/>
    </w:rPr>
  </w:style>
  <w:style w:type="character" w:customStyle="1" w:styleId="Bodytext8Spacing0pt">
    <w:name w:val="Body text (8) + Spacing 0 pt"/>
    <w:basedOn w:val="Bodytext8"/>
    <w:rsid w:val="00D87B8A"/>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D87B8A"/>
    <w:rPr>
      <w:i/>
      <w:iCs/>
      <w:spacing w:val="1"/>
      <w:shd w:val="clear" w:color="auto" w:fill="FFFFFF"/>
    </w:rPr>
  </w:style>
  <w:style w:type="character" w:customStyle="1" w:styleId="Bodytext29pt1">
    <w:name w:val="Body text (2) + 9 pt1"/>
    <w:aliases w:val="Not Italic1,Spacing 0 pt10,Body text (7) + Calibri,10 pt1"/>
    <w:basedOn w:val="Bodytext2"/>
    <w:rsid w:val="00D87B8A"/>
    <w:rPr>
      <w:i/>
      <w:iCs/>
      <w:spacing w:val="1"/>
      <w:shd w:val="clear" w:color="auto" w:fill="FFFFFF"/>
    </w:rPr>
  </w:style>
  <w:style w:type="character" w:customStyle="1" w:styleId="Bodytext5Spacing0pt">
    <w:name w:val="Body text (5) + Spacing 0 pt"/>
    <w:basedOn w:val="Bodytext5"/>
    <w:rsid w:val="00D87B8A"/>
    <w:rPr>
      <w:spacing w:val="5"/>
      <w:sz w:val="18"/>
      <w:szCs w:val="18"/>
      <w:shd w:val="clear" w:color="auto" w:fill="FFFFFF"/>
    </w:rPr>
  </w:style>
  <w:style w:type="character" w:customStyle="1" w:styleId="Headerorfooter8">
    <w:name w:val="Header or footer (8)_"/>
    <w:basedOn w:val="DefaultParagraphFont"/>
    <w:link w:val="Headerorfooter80"/>
    <w:rsid w:val="00D87B8A"/>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D87B8A"/>
    <w:rPr>
      <w:b/>
      <w:bCs/>
      <w:spacing w:val="8"/>
      <w:shd w:val="clear" w:color="auto" w:fill="FFFFFF"/>
    </w:rPr>
  </w:style>
  <w:style w:type="character" w:customStyle="1" w:styleId="HeaderorfooterSpacing0pt1">
    <w:name w:val="Header or footer + Spacing 0 pt1"/>
    <w:basedOn w:val="Headerorfooter"/>
    <w:rsid w:val="00D87B8A"/>
    <w:rPr>
      <w:spacing w:val="10"/>
      <w:sz w:val="14"/>
      <w:szCs w:val="14"/>
      <w:shd w:val="clear" w:color="auto" w:fill="FFFFFF"/>
    </w:rPr>
  </w:style>
  <w:style w:type="character" w:customStyle="1" w:styleId="Bodytext12">
    <w:name w:val="Body text (12)_"/>
    <w:basedOn w:val="DefaultParagraphFont"/>
    <w:link w:val="Bodytext120"/>
    <w:rsid w:val="00D87B8A"/>
    <w:rPr>
      <w:spacing w:val="3"/>
      <w:shd w:val="clear" w:color="auto" w:fill="FFFFFF"/>
    </w:rPr>
  </w:style>
  <w:style w:type="character" w:customStyle="1" w:styleId="Heading4">
    <w:name w:val="Heading #4_"/>
    <w:basedOn w:val="DefaultParagraphFont"/>
    <w:link w:val="Heading40"/>
    <w:rsid w:val="00D87B8A"/>
    <w:rPr>
      <w:spacing w:val="4"/>
      <w:shd w:val="clear" w:color="auto" w:fill="FFFFFF"/>
    </w:rPr>
  </w:style>
  <w:style w:type="character" w:customStyle="1" w:styleId="Bodytext4Spacing0pt">
    <w:name w:val="Body text (4) + Spacing 0 pt"/>
    <w:basedOn w:val="Bodytext4"/>
    <w:rsid w:val="00D87B8A"/>
    <w:rPr>
      <w:i/>
      <w:iCs/>
      <w:spacing w:val="3"/>
      <w:sz w:val="18"/>
      <w:szCs w:val="18"/>
      <w:shd w:val="clear" w:color="auto" w:fill="FFFFFF"/>
    </w:rPr>
  </w:style>
  <w:style w:type="character" w:customStyle="1" w:styleId="Bodytext5Italic1">
    <w:name w:val="Body text (5) + Italic1"/>
    <w:aliases w:val="Spacing 0 pt8,Body text (7) + Calibri1"/>
    <w:basedOn w:val="Bodytext5"/>
    <w:rsid w:val="00D87B8A"/>
    <w:rPr>
      <w:i/>
      <w:iCs/>
      <w:noProof/>
      <w:spacing w:val="3"/>
      <w:sz w:val="18"/>
      <w:szCs w:val="18"/>
      <w:shd w:val="clear" w:color="auto" w:fill="FFFFFF"/>
    </w:rPr>
  </w:style>
  <w:style w:type="character" w:customStyle="1" w:styleId="Heading63">
    <w:name w:val="Heading #6 (3)_"/>
    <w:basedOn w:val="DefaultParagraphFont"/>
    <w:link w:val="Heading630"/>
    <w:rsid w:val="00D87B8A"/>
    <w:rPr>
      <w:spacing w:val="5"/>
      <w:sz w:val="23"/>
      <w:szCs w:val="23"/>
      <w:shd w:val="clear" w:color="auto" w:fill="FFFFFF"/>
    </w:rPr>
  </w:style>
  <w:style w:type="character" w:customStyle="1" w:styleId="Heading54pt">
    <w:name w:val="Heading #5 + 4 pt"/>
    <w:aliases w:val="Spacing 0 pt7"/>
    <w:basedOn w:val="Heading5"/>
    <w:rsid w:val="00D87B8A"/>
    <w:rPr>
      <w:spacing w:val="0"/>
      <w:sz w:val="8"/>
      <w:szCs w:val="8"/>
      <w:shd w:val="clear" w:color="auto" w:fill="FFFFFF"/>
    </w:rPr>
  </w:style>
  <w:style w:type="character" w:customStyle="1" w:styleId="Bodytext13">
    <w:name w:val="Body text (13)_"/>
    <w:basedOn w:val="DefaultParagraphFont"/>
    <w:link w:val="Bodytext130"/>
    <w:rsid w:val="00D87B8A"/>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D87B8A"/>
    <w:rPr>
      <w:b/>
      <w:bCs/>
      <w:spacing w:val="9"/>
      <w:sz w:val="21"/>
      <w:szCs w:val="21"/>
      <w:shd w:val="clear" w:color="auto" w:fill="FFFFFF"/>
    </w:rPr>
  </w:style>
  <w:style w:type="character" w:customStyle="1" w:styleId="Heading645pt">
    <w:name w:val="Heading #6 + 4.5 pt"/>
    <w:aliases w:val="Spacing 0 pt5,Body text (8) + Bold"/>
    <w:basedOn w:val="Heading6"/>
    <w:rsid w:val="00D87B8A"/>
    <w:rPr>
      <w:spacing w:val="0"/>
      <w:sz w:val="9"/>
      <w:szCs w:val="9"/>
      <w:shd w:val="clear" w:color="auto" w:fill="FFFFFF"/>
    </w:rPr>
  </w:style>
  <w:style w:type="character" w:customStyle="1" w:styleId="Headerorfooter30">
    <w:name w:val="Header or footer (3)"/>
    <w:basedOn w:val="Headerorfooter3"/>
    <w:rsid w:val="00D87B8A"/>
    <w:rPr>
      <w:spacing w:val="3"/>
      <w:shd w:val="clear" w:color="auto" w:fill="FFFFFF"/>
    </w:rPr>
  </w:style>
  <w:style w:type="character" w:customStyle="1" w:styleId="Heading22">
    <w:name w:val="Heading #2 (2)_"/>
    <w:basedOn w:val="DefaultParagraphFont"/>
    <w:link w:val="Heading220"/>
    <w:rsid w:val="00D87B8A"/>
    <w:rPr>
      <w:spacing w:val="4"/>
      <w:sz w:val="23"/>
      <w:szCs w:val="23"/>
      <w:shd w:val="clear" w:color="auto" w:fill="FFFFFF"/>
    </w:rPr>
  </w:style>
  <w:style w:type="character" w:customStyle="1" w:styleId="BodytextItalic1">
    <w:name w:val="Body text + Italic1"/>
    <w:basedOn w:val="Bodytext"/>
    <w:rsid w:val="00D87B8A"/>
    <w:rPr>
      <w:i/>
      <w:iCs/>
      <w:spacing w:val="3"/>
      <w:shd w:val="clear" w:color="auto" w:fill="FFFFFF"/>
    </w:rPr>
  </w:style>
  <w:style w:type="character" w:customStyle="1" w:styleId="BodytextSpacing0pt1">
    <w:name w:val="Body text + Spacing 0 pt1"/>
    <w:basedOn w:val="Bodytext"/>
    <w:rsid w:val="00D87B8A"/>
    <w:rPr>
      <w:noProof/>
      <w:spacing w:val="0"/>
      <w:shd w:val="clear" w:color="auto" w:fill="FFFFFF"/>
    </w:rPr>
  </w:style>
  <w:style w:type="character" w:customStyle="1" w:styleId="Bodytext314pt">
    <w:name w:val="Body text (3) + 14 pt"/>
    <w:aliases w:val="Spacing 0 pt4,Body text + 7.5 pt,Body text (2) + Italic"/>
    <w:basedOn w:val="Bodytext3"/>
    <w:rsid w:val="00D87B8A"/>
    <w:rPr>
      <w:b/>
      <w:bCs/>
      <w:spacing w:val="3"/>
      <w:sz w:val="28"/>
      <w:szCs w:val="28"/>
      <w:shd w:val="clear" w:color="auto" w:fill="FFFFFF"/>
    </w:rPr>
  </w:style>
  <w:style w:type="character" w:customStyle="1" w:styleId="Bodytext3Italic1">
    <w:name w:val="Body text (3) + Italic1"/>
    <w:aliases w:val="Spacing 0 pt3,Body text + 7.5 pt1"/>
    <w:basedOn w:val="Bodytext3"/>
    <w:rsid w:val="00D87B8A"/>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D87B8A"/>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D87B8A"/>
    <w:rPr>
      <w:i/>
      <w:iCs/>
      <w:noProof/>
      <w:spacing w:val="0"/>
      <w:sz w:val="8"/>
      <w:szCs w:val="8"/>
      <w:shd w:val="clear" w:color="auto" w:fill="FFFFFF"/>
    </w:rPr>
  </w:style>
  <w:style w:type="paragraph" w:customStyle="1" w:styleId="Bodytext1">
    <w:name w:val="Body text1"/>
    <w:basedOn w:val="Normal"/>
    <w:link w:val="Bodytext"/>
    <w:rsid w:val="00D87B8A"/>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D87B8A"/>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D87B8A"/>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D87B8A"/>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D87B8A"/>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D87B8A"/>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D87B8A"/>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D87B8A"/>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D87B8A"/>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D87B8A"/>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D87B8A"/>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D87B8A"/>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D87B8A"/>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D87B8A"/>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D87B8A"/>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D87B8A"/>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D87B8A"/>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D87B8A"/>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D87B8A"/>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D87B8A"/>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0">
    <w:name w:val="Heading #2"/>
    <w:basedOn w:val="Normal"/>
    <w:link w:val="Heading2"/>
    <w:rsid w:val="00D87B8A"/>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D87B8A"/>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D87B8A"/>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D87B8A"/>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D87B8A"/>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D87B8A"/>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D87B8A"/>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D87B8A"/>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D87B8A"/>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D87B8A"/>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D87B8A"/>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D87B8A"/>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D87B8A"/>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D87B8A"/>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D87B8A"/>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D87B8A"/>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0">
    <w:name w:val="Heading #4"/>
    <w:basedOn w:val="Normal"/>
    <w:link w:val="Heading4"/>
    <w:rsid w:val="00D87B8A"/>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D87B8A"/>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D87B8A"/>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D87B8A"/>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D87B8A"/>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D87B8A"/>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D87B8A"/>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D87B8A"/>
    <w:rPr>
      <w:vertAlign w:val="superscript"/>
    </w:rPr>
  </w:style>
  <w:style w:type="table" w:styleId="TableGrid">
    <w:name w:val="Table Grid"/>
    <w:basedOn w:val="TableNormal"/>
    <w:rsid w:val="00D87B8A"/>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87B8A"/>
  </w:style>
  <w:style w:type="character" w:customStyle="1" w:styleId="Picturecaption2">
    <w:name w:val="Picture caption (2)_"/>
    <w:basedOn w:val="DefaultParagraphFont"/>
    <w:link w:val="Picturecaption20"/>
    <w:rsid w:val="00D87B8A"/>
    <w:rPr>
      <w:spacing w:val="1"/>
      <w:sz w:val="25"/>
      <w:szCs w:val="25"/>
      <w:shd w:val="clear" w:color="auto" w:fill="FFFFFF"/>
    </w:rPr>
  </w:style>
  <w:style w:type="character" w:customStyle="1" w:styleId="BodytextSmallCaps">
    <w:name w:val="Body text + Small Caps"/>
    <w:basedOn w:val="Bodytext"/>
    <w:rsid w:val="00D87B8A"/>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D87B8A"/>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D87B8A"/>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D87B8A"/>
    <w:rPr>
      <w:i/>
      <w:iCs/>
      <w:spacing w:val="1"/>
      <w:sz w:val="25"/>
      <w:szCs w:val="25"/>
      <w:shd w:val="clear" w:color="auto" w:fill="FFFFFF"/>
    </w:rPr>
  </w:style>
  <w:style w:type="character" w:customStyle="1" w:styleId="Picturecaption6">
    <w:name w:val="Picture caption (6)_"/>
    <w:basedOn w:val="DefaultParagraphFont"/>
    <w:link w:val="Picturecaption60"/>
    <w:rsid w:val="00D87B8A"/>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D87B8A"/>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D87B8A"/>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D87B8A"/>
    <w:rPr>
      <w:b/>
      <w:bCs/>
      <w:spacing w:val="2"/>
      <w:sz w:val="14"/>
      <w:szCs w:val="14"/>
      <w:shd w:val="clear" w:color="auto" w:fill="FFFFFF"/>
    </w:rPr>
  </w:style>
  <w:style w:type="character" w:customStyle="1" w:styleId="Picturecaption10">
    <w:name w:val="Picture caption (10)_"/>
    <w:basedOn w:val="DefaultParagraphFont"/>
    <w:link w:val="Picturecaption100"/>
    <w:rsid w:val="00D87B8A"/>
    <w:rPr>
      <w:b/>
      <w:bCs/>
      <w:spacing w:val="4"/>
      <w:sz w:val="15"/>
      <w:szCs w:val="15"/>
      <w:shd w:val="clear" w:color="auto" w:fill="FFFFFF"/>
    </w:rPr>
  </w:style>
  <w:style w:type="character" w:customStyle="1" w:styleId="Picturecaption11">
    <w:name w:val="Picture caption (11)_"/>
    <w:basedOn w:val="DefaultParagraphFont"/>
    <w:link w:val="Picturecaption110"/>
    <w:rsid w:val="00D87B8A"/>
    <w:rPr>
      <w:b/>
      <w:bCs/>
      <w:spacing w:val="1"/>
      <w:sz w:val="15"/>
      <w:szCs w:val="15"/>
      <w:shd w:val="clear" w:color="auto" w:fill="FFFFFF"/>
    </w:rPr>
  </w:style>
  <w:style w:type="character" w:customStyle="1" w:styleId="Picturecaption12">
    <w:name w:val="Picture caption (12)_"/>
    <w:basedOn w:val="DefaultParagraphFont"/>
    <w:link w:val="Picturecaption120"/>
    <w:rsid w:val="00D87B8A"/>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D87B8A"/>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D87B8A"/>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D87B8A"/>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D87B8A"/>
    <w:rPr>
      <w:i/>
      <w:iCs/>
      <w:spacing w:val="1"/>
      <w:sz w:val="25"/>
      <w:szCs w:val="25"/>
      <w:shd w:val="clear" w:color="auto" w:fill="FFFFFF"/>
    </w:rPr>
  </w:style>
  <w:style w:type="paragraph" w:customStyle="1" w:styleId="Picturecaption20">
    <w:name w:val="Picture caption (2)"/>
    <w:basedOn w:val="Normal"/>
    <w:link w:val="Picturecaption2"/>
    <w:rsid w:val="00D87B8A"/>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D87B8A"/>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D87B8A"/>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D87B8A"/>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D87B8A"/>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D87B8A"/>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D87B8A"/>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D87B8A"/>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D87B8A"/>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D87B8A"/>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D87B8A"/>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D87B8A"/>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D87B8A"/>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D87B8A"/>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D87B8A"/>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D87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D87B8A"/>
  </w:style>
  <w:style w:type="table" w:customStyle="1" w:styleId="TableGrid2">
    <w:name w:val="Table Grid2"/>
    <w:basedOn w:val="TableNormal"/>
    <w:next w:val="TableGrid"/>
    <w:rsid w:val="00D87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D87B8A"/>
  </w:style>
  <w:style w:type="character" w:customStyle="1" w:styleId="Bodytext8Italic">
    <w:name w:val="Body text (8) + Italic"/>
    <w:basedOn w:val="Bodytext8"/>
    <w:rsid w:val="00D87B8A"/>
    <w:rPr>
      <w:rFonts w:ascii="Times New Roman" w:hAnsi="Times New Roman" w:cs="Times New Roman"/>
      <w:i/>
      <w:iCs/>
      <w:spacing w:val="7"/>
      <w:sz w:val="21"/>
      <w:szCs w:val="21"/>
      <w:shd w:val="clear" w:color="auto" w:fill="FFFFFF"/>
    </w:rPr>
  </w:style>
  <w:style w:type="character" w:customStyle="1" w:styleId="Bodytext31">
    <w:name w:val="Body text3"/>
    <w:basedOn w:val="Bodytext"/>
    <w:rsid w:val="00D87B8A"/>
    <w:rPr>
      <w:rFonts w:ascii="Times New Roman" w:hAnsi="Times New Roman" w:cs="Times New Roman"/>
      <w:spacing w:val="-2"/>
      <w:sz w:val="26"/>
      <w:szCs w:val="26"/>
      <w:shd w:val="clear" w:color="auto" w:fill="FFFFFF"/>
    </w:rPr>
  </w:style>
  <w:style w:type="character" w:customStyle="1" w:styleId="Bodytext21">
    <w:name w:val="Body text2"/>
    <w:basedOn w:val="Bodytext"/>
    <w:rsid w:val="00D87B8A"/>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D87B8A"/>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D87B8A"/>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D87B8A"/>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D87B8A"/>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D87B8A"/>
    <w:rPr>
      <w:b/>
      <w:bCs/>
      <w:spacing w:val="-3"/>
      <w:sz w:val="19"/>
      <w:szCs w:val="19"/>
      <w:shd w:val="clear" w:color="auto" w:fill="FFFFFF"/>
    </w:rPr>
  </w:style>
  <w:style w:type="character" w:customStyle="1" w:styleId="Bodytext14Spacing1pt">
    <w:name w:val="Body text (14) + Spacing 1 pt"/>
    <w:basedOn w:val="Bodytext14"/>
    <w:rsid w:val="00D87B8A"/>
    <w:rPr>
      <w:b/>
      <w:bCs/>
      <w:spacing w:val="22"/>
      <w:sz w:val="19"/>
      <w:szCs w:val="19"/>
      <w:shd w:val="clear" w:color="auto" w:fill="FFFFFF"/>
    </w:rPr>
  </w:style>
  <w:style w:type="character" w:customStyle="1" w:styleId="Bodytext15">
    <w:name w:val="Body text (15)_"/>
    <w:basedOn w:val="DefaultParagraphFont"/>
    <w:link w:val="Bodytext150"/>
    <w:rsid w:val="00D87B8A"/>
    <w:rPr>
      <w:b/>
      <w:bCs/>
      <w:i/>
      <w:iCs/>
      <w:sz w:val="21"/>
      <w:szCs w:val="21"/>
      <w:shd w:val="clear" w:color="auto" w:fill="FFFFFF"/>
    </w:rPr>
  </w:style>
  <w:style w:type="character" w:customStyle="1" w:styleId="Bodytext16">
    <w:name w:val="Body text (16)_"/>
    <w:basedOn w:val="DefaultParagraphFont"/>
    <w:link w:val="Bodytext160"/>
    <w:rsid w:val="00D87B8A"/>
    <w:rPr>
      <w:b/>
      <w:bCs/>
      <w:i/>
      <w:iCs/>
      <w:sz w:val="21"/>
      <w:szCs w:val="21"/>
      <w:shd w:val="clear" w:color="auto" w:fill="FFFFFF"/>
    </w:rPr>
  </w:style>
  <w:style w:type="character" w:customStyle="1" w:styleId="Bodytext17">
    <w:name w:val="Body text (17)_"/>
    <w:basedOn w:val="DefaultParagraphFont"/>
    <w:link w:val="Bodytext170"/>
    <w:rsid w:val="00D87B8A"/>
    <w:rPr>
      <w:b/>
      <w:bCs/>
      <w:spacing w:val="-4"/>
      <w:sz w:val="23"/>
      <w:szCs w:val="23"/>
      <w:shd w:val="clear" w:color="auto" w:fill="FFFFFF"/>
    </w:rPr>
  </w:style>
  <w:style w:type="character" w:customStyle="1" w:styleId="Tableofcontents3">
    <w:name w:val="Table of contents (3)_"/>
    <w:basedOn w:val="DefaultParagraphFont"/>
    <w:link w:val="Tableofcontents30"/>
    <w:rsid w:val="00D87B8A"/>
    <w:rPr>
      <w:i/>
      <w:iCs/>
      <w:sz w:val="21"/>
      <w:szCs w:val="21"/>
      <w:shd w:val="clear" w:color="auto" w:fill="FFFFFF"/>
    </w:rPr>
  </w:style>
  <w:style w:type="character" w:customStyle="1" w:styleId="Tableofcontents3NotItalic">
    <w:name w:val="Table of contents (3) + Not Italic"/>
    <w:basedOn w:val="Tableofcontents3"/>
    <w:rsid w:val="00D87B8A"/>
    <w:rPr>
      <w:i/>
      <w:iCs/>
      <w:sz w:val="21"/>
      <w:szCs w:val="21"/>
      <w:shd w:val="clear" w:color="auto" w:fill="FFFFFF"/>
    </w:rPr>
  </w:style>
  <w:style w:type="character" w:customStyle="1" w:styleId="Tableofcontents4">
    <w:name w:val="Table of contents (4)_"/>
    <w:basedOn w:val="DefaultParagraphFont"/>
    <w:link w:val="Tableofcontents40"/>
    <w:rsid w:val="00D87B8A"/>
    <w:rPr>
      <w:b/>
      <w:bCs/>
      <w:spacing w:val="-3"/>
      <w:sz w:val="19"/>
      <w:szCs w:val="19"/>
      <w:shd w:val="clear" w:color="auto" w:fill="FFFFFF"/>
    </w:rPr>
  </w:style>
  <w:style w:type="character" w:customStyle="1" w:styleId="Tableofcontents4Spacing1pt">
    <w:name w:val="Table of contents (4) + Spacing 1 pt"/>
    <w:basedOn w:val="Tableofcontents4"/>
    <w:rsid w:val="00D87B8A"/>
    <w:rPr>
      <w:b/>
      <w:bCs/>
      <w:spacing w:val="22"/>
      <w:sz w:val="19"/>
      <w:szCs w:val="19"/>
      <w:shd w:val="clear" w:color="auto" w:fill="FFFFFF"/>
    </w:rPr>
  </w:style>
  <w:style w:type="character" w:customStyle="1" w:styleId="Bodytext82">
    <w:name w:val="Body text (8)2"/>
    <w:basedOn w:val="Bodytext8"/>
    <w:rsid w:val="00D87B8A"/>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D87B8A"/>
    <w:rPr>
      <w:b/>
      <w:bCs/>
      <w:spacing w:val="-4"/>
      <w:shd w:val="clear" w:color="auto" w:fill="FFFFFF"/>
    </w:rPr>
  </w:style>
  <w:style w:type="character" w:customStyle="1" w:styleId="Bodytext19">
    <w:name w:val="Body text (19)_"/>
    <w:basedOn w:val="DefaultParagraphFont"/>
    <w:link w:val="Bodytext190"/>
    <w:rsid w:val="00D87B8A"/>
    <w:rPr>
      <w:b/>
      <w:bCs/>
      <w:spacing w:val="3"/>
      <w:shd w:val="clear" w:color="auto" w:fill="FFFFFF"/>
    </w:rPr>
  </w:style>
  <w:style w:type="character" w:customStyle="1" w:styleId="Bodytext200">
    <w:name w:val="Body text (20)_"/>
    <w:basedOn w:val="DefaultParagraphFont"/>
    <w:link w:val="Bodytext201"/>
    <w:rsid w:val="00D87B8A"/>
    <w:rPr>
      <w:b/>
      <w:bCs/>
      <w:spacing w:val="7"/>
      <w:shd w:val="clear" w:color="auto" w:fill="FFFFFF"/>
    </w:rPr>
  </w:style>
  <w:style w:type="character" w:customStyle="1" w:styleId="Bodytext210">
    <w:name w:val="Body text (21)_"/>
    <w:basedOn w:val="DefaultParagraphFont"/>
    <w:link w:val="Bodytext211"/>
    <w:rsid w:val="00D87B8A"/>
    <w:rPr>
      <w:b/>
      <w:bCs/>
      <w:spacing w:val="-2"/>
      <w:sz w:val="21"/>
      <w:szCs w:val="21"/>
      <w:shd w:val="clear" w:color="auto" w:fill="FFFFFF"/>
    </w:rPr>
  </w:style>
  <w:style w:type="character" w:customStyle="1" w:styleId="Bodytext18115pt">
    <w:name w:val="Body text (18) + 11.5 pt"/>
    <w:basedOn w:val="Bodytext18"/>
    <w:rsid w:val="00D87B8A"/>
    <w:rPr>
      <w:b/>
      <w:bCs/>
      <w:spacing w:val="-4"/>
      <w:sz w:val="23"/>
      <w:szCs w:val="23"/>
      <w:shd w:val="clear" w:color="auto" w:fill="FFFFFF"/>
    </w:rPr>
  </w:style>
  <w:style w:type="character" w:customStyle="1" w:styleId="Bodytext22">
    <w:name w:val="Body text (22)_"/>
    <w:basedOn w:val="DefaultParagraphFont"/>
    <w:link w:val="Bodytext221"/>
    <w:rsid w:val="00D87B8A"/>
    <w:rPr>
      <w:i/>
      <w:iCs/>
      <w:noProof/>
      <w:spacing w:val="-18"/>
      <w:sz w:val="9"/>
      <w:szCs w:val="9"/>
      <w:shd w:val="clear" w:color="auto" w:fill="FFFFFF"/>
    </w:rPr>
  </w:style>
  <w:style w:type="character" w:customStyle="1" w:styleId="Bodytext220">
    <w:name w:val="Body text (22)"/>
    <w:basedOn w:val="Bodytext22"/>
    <w:rsid w:val="00D87B8A"/>
    <w:rPr>
      <w:i/>
      <w:iCs/>
      <w:noProof/>
      <w:spacing w:val="-18"/>
      <w:sz w:val="9"/>
      <w:szCs w:val="9"/>
      <w:u w:val="single"/>
      <w:shd w:val="clear" w:color="auto" w:fill="FFFFFF"/>
    </w:rPr>
  </w:style>
  <w:style w:type="character" w:customStyle="1" w:styleId="Bodytext23">
    <w:name w:val="Body text (23)_"/>
    <w:basedOn w:val="DefaultParagraphFont"/>
    <w:link w:val="Bodytext230"/>
    <w:rsid w:val="00D87B8A"/>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D87B8A"/>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D87B8A"/>
    <w:rPr>
      <w:rFonts w:ascii="Constantia" w:hAnsi="Constantia" w:cs="Constantia"/>
      <w:noProof/>
      <w:sz w:val="23"/>
      <w:szCs w:val="23"/>
      <w:shd w:val="clear" w:color="auto" w:fill="FFFFFF"/>
    </w:rPr>
  </w:style>
  <w:style w:type="paragraph" w:customStyle="1" w:styleId="Bodytext212">
    <w:name w:val="Body text (2)1"/>
    <w:basedOn w:val="Normal"/>
    <w:rsid w:val="00D87B8A"/>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D87B8A"/>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D87B8A"/>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D87B8A"/>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D87B8A"/>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D87B8A"/>
    <w:pPr>
      <w:widowControl w:val="0"/>
      <w:shd w:val="clear" w:color="auto" w:fill="FFFFFF"/>
      <w:spacing w:line="240" w:lineRule="atLeast"/>
      <w:jc w:val="both"/>
    </w:pPr>
    <w:rPr>
      <w:rFonts w:asciiTheme="minorHAnsi" w:eastAsiaTheme="minorHAnsi" w:hAnsiTheme="minorHAnsi" w:cstheme="minorBidi"/>
      <w:b/>
      <w:bCs/>
      <w:spacing w:val="-3"/>
      <w:sz w:val="19"/>
      <w:szCs w:val="19"/>
    </w:rPr>
  </w:style>
  <w:style w:type="paragraph" w:customStyle="1" w:styleId="Bodytext150">
    <w:name w:val="Body text (15)"/>
    <w:basedOn w:val="Normal"/>
    <w:link w:val="Bodytext15"/>
    <w:rsid w:val="00D87B8A"/>
    <w:pPr>
      <w:widowControl w:val="0"/>
      <w:shd w:val="clear" w:color="auto" w:fill="FFFFFF"/>
      <w:spacing w:after="120" w:line="240" w:lineRule="atLeast"/>
      <w:jc w:val="both"/>
    </w:pPr>
    <w:rPr>
      <w:rFonts w:asciiTheme="minorHAnsi" w:eastAsiaTheme="minorHAnsi" w:hAnsiTheme="minorHAnsi" w:cstheme="minorBidi"/>
      <w:b/>
      <w:bCs/>
      <w:i/>
      <w:iCs/>
      <w:sz w:val="21"/>
      <w:szCs w:val="21"/>
    </w:rPr>
  </w:style>
  <w:style w:type="paragraph" w:customStyle="1" w:styleId="Bodytext160">
    <w:name w:val="Body text (16)"/>
    <w:basedOn w:val="Normal"/>
    <w:link w:val="Bodytext16"/>
    <w:rsid w:val="00D87B8A"/>
    <w:pPr>
      <w:widowControl w:val="0"/>
      <w:shd w:val="clear" w:color="auto" w:fill="FFFFFF"/>
      <w:spacing w:after="120" w:line="240" w:lineRule="atLeast"/>
      <w:jc w:val="both"/>
    </w:pPr>
    <w:rPr>
      <w:rFonts w:asciiTheme="minorHAnsi" w:eastAsiaTheme="minorHAnsi" w:hAnsiTheme="minorHAnsi" w:cstheme="minorBidi"/>
      <w:b/>
      <w:bCs/>
      <w:i/>
      <w:iCs/>
      <w:sz w:val="21"/>
      <w:szCs w:val="21"/>
    </w:rPr>
  </w:style>
  <w:style w:type="paragraph" w:customStyle="1" w:styleId="Bodytext170">
    <w:name w:val="Body text (17)"/>
    <w:basedOn w:val="Normal"/>
    <w:link w:val="Bodytext17"/>
    <w:rsid w:val="00D87B8A"/>
    <w:pPr>
      <w:widowControl w:val="0"/>
      <w:shd w:val="clear" w:color="auto" w:fill="FFFFFF"/>
      <w:spacing w:line="307" w:lineRule="exact"/>
      <w:jc w:val="both"/>
    </w:pPr>
    <w:rPr>
      <w:rFonts w:asciiTheme="minorHAnsi" w:eastAsiaTheme="minorHAnsi" w:hAnsiTheme="minorHAnsi" w:cstheme="minorBidi"/>
      <w:b/>
      <w:bCs/>
      <w:spacing w:val="-4"/>
      <w:sz w:val="23"/>
      <w:szCs w:val="23"/>
    </w:rPr>
  </w:style>
  <w:style w:type="paragraph" w:customStyle="1" w:styleId="Tableofcontents1">
    <w:name w:val="Table of contents1"/>
    <w:basedOn w:val="Normal"/>
    <w:rsid w:val="00D87B8A"/>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D87B8A"/>
    <w:pPr>
      <w:widowControl w:val="0"/>
      <w:shd w:val="clear" w:color="auto" w:fill="FFFFFF"/>
      <w:spacing w:line="240" w:lineRule="atLeast"/>
      <w:jc w:val="both"/>
    </w:pPr>
    <w:rPr>
      <w:rFonts w:asciiTheme="minorHAnsi" w:eastAsiaTheme="minorHAnsi" w:hAnsiTheme="minorHAnsi" w:cstheme="minorBidi"/>
      <w:i/>
      <w:iCs/>
      <w:sz w:val="21"/>
      <w:szCs w:val="21"/>
    </w:rPr>
  </w:style>
  <w:style w:type="paragraph" w:customStyle="1" w:styleId="Tableofcontents40">
    <w:name w:val="Table of contents (4)"/>
    <w:basedOn w:val="Normal"/>
    <w:link w:val="Tableofcontents4"/>
    <w:rsid w:val="00D87B8A"/>
    <w:pPr>
      <w:widowControl w:val="0"/>
      <w:shd w:val="clear" w:color="auto" w:fill="FFFFFF"/>
      <w:spacing w:after="120" w:line="240" w:lineRule="atLeast"/>
      <w:jc w:val="both"/>
    </w:pPr>
    <w:rPr>
      <w:rFonts w:asciiTheme="minorHAnsi" w:eastAsiaTheme="minorHAnsi" w:hAnsiTheme="minorHAnsi" w:cstheme="minorBidi"/>
      <w:b/>
      <w:bCs/>
      <w:spacing w:val="-3"/>
      <w:sz w:val="19"/>
      <w:szCs w:val="19"/>
    </w:rPr>
  </w:style>
  <w:style w:type="paragraph" w:customStyle="1" w:styleId="Bodytext180">
    <w:name w:val="Body text (18)"/>
    <w:basedOn w:val="Normal"/>
    <w:link w:val="Bodytext18"/>
    <w:rsid w:val="00D87B8A"/>
    <w:pPr>
      <w:widowControl w:val="0"/>
      <w:shd w:val="clear" w:color="auto" w:fill="FFFFFF"/>
      <w:spacing w:before="360" w:after="480" w:line="240" w:lineRule="atLeast"/>
      <w:jc w:val="center"/>
    </w:pPr>
    <w:rPr>
      <w:rFonts w:asciiTheme="minorHAnsi" w:eastAsiaTheme="minorHAnsi" w:hAnsiTheme="minorHAnsi" w:cstheme="minorBidi"/>
      <w:b/>
      <w:bCs/>
      <w:spacing w:val="-4"/>
      <w:sz w:val="22"/>
      <w:szCs w:val="22"/>
    </w:rPr>
  </w:style>
  <w:style w:type="paragraph" w:customStyle="1" w:styleId="Bodytext190">
    <w:name w:val="Body text (19)"/>
    <w:basedOn w:val="Normal"/>
    <w:link w:val="Bodytext19"/>
    <w:rsid w:val="00D87B8A"/>
    <w:pPr>
      <w:widowControl w:val="0"/>
      <w:shd w:val="clear" w:color="auto" w:fill="FFFFFF"/>
      <w:spacing w:after="180" w:line="331" w:lineRule="exact"/>
      <w:jc w:val="both"/>
    </w:pPr>
    <w:rPr>
      <w:rFonts w:asciiTheme="minorHAnsi" w:eastAsiaTheme="minorHAnsi" w:hAnsiTheme="minorHAnsi" w:cstheme="minorBidi"/>
      <w:b/>
      <w:bCs/>
      <w:spacing w:val="3"/>
      <w:sz w:val="22"/>
      <w:szCs w:val="22"/>
    </w:rPr>
  </w:style>
  <w:style w:type="paragraph" w:customStyle="1" w:styleId="Bodytext201">
    <w:name w:val="Body text (20)"/>
    <w:basedOn w:val="Normal"/>
    <w:link w:val="Bodytext200"/>
    <w:rsid w:val="00D87B8A"/>
    <w:pPr>
      <w:widowControl w:val="0"/>
      <w:shd w:val="clear" w:color="auto" w:fill="FFFFFF"/>
      <w:spacing w:before="180" w:after="540" w:line="240" w:lineRule="atLeast"/>
      <w:jc w:val="both"/>
    </w:pPr>
    <w:rPr>
      <w:rFonts w:asciiTheme="minorHAnsi" w:eastAsiaTheme="minorHAnsi" w:hAnsiTheme="minorHAnsi" w:cstheme="minorBidi"/>
      <w:b/>
      <w:bCs/>
      <w:spacing w:val="7"/>
      <w:sz w:val="22"/>
      <w:szCs w:val="22"/>
    </w:rPr>
  </w:style>
  <w:style w:type="paragraph" w:customStyle="1" w:styleId="Bodytext211">
    <w:name w:val="Body text (21)"/>
    <w:basedOn w:val="Normal"/>
    <w:link w:val="Bodytext210"/>
    <w:rsid w:val="00D87B8A"/>
    <w:pPr>
      <w:widowControl w:val="0"/>
      <w:shd w:val="clear" w:color="auto" w:fill="FFFFFF"/>
      <w:spacing w:before="60" w:after="420" w:line="240" w:lineRule="atLeast"/>
      <w:jc w:val="both"/>
    </w:pPr>
    <w:rPr>
      <w:rFonts w:asciiTheme="minorHAnsi" w:eastAsiaTheme="minorHAnsi" w:hAnsiTheme="minorHAnsi" w:cstheme="minorBidi"/>
      <w:b/>
      <w:bCs/>
      <w:spacing w:val="-2"/>
      <w:sz w:val="21"/>
      <w:szCs w:val="21"/>
    </w:rPr>
  </w:style>
  <w:style w:type="paragraph" w:customStyle="1" w:styleId="Bodytext221">
    <w:name w:val="Body text (22)1"/>
    <w:basedOn w:val="Normal"/>
    <w:link w:val="Bodytext22"/>
    <w:rsid w:val="00D87B8A"/>
    <w:pPr>
      <w:widowControl w:val="0"/>
      <w:shd w:val="clear" w:color="auto" w:fill="FFFFFF"/>
      <w:spacing w:before="240" w:line="240" w:lineRule="atLeast"/>
    </w:pPr>
    <w:rPr>
      <w:rFonts w:asciiTheme="minorHAnsi" w:eastAsiaTheme="minorHAnsi" w:hAnsiTheme="minorHAnsi" w:cstheme="minorBidi"/>
      <w:i/>
      <w:iCs/>
      <w:noProof/>
      <w:spacing w:val="-18"/>
      <w:sz w:val="9"/>
      <w:szCs w:val="9"/>
    </w:rPr>
  </w:style>
  <w:style w:type="paragraph" w:customStyle="1" w:styleId="Bodytext230">
    <w:name w:val="Body text (23)"/>
    <w:basedOn w:val="Normal"/>
    <w:link w:val="Bodytext23"/>
    <w:rsid w:val="00D87B8A"/>
    <w:pPr>
      <w:widowControl w:val="0"/>
      <w:shd w:val="clear" w:color="auto" w:fill="FFFFFF"/>
      <w:spacing w:before="360" w:after="120" w:line="240" w:lineRule="atLeast"/>
      <w:jc w:val="center"/>
    </w:pPr>
    <w:rPr>
      <w:rFonts w:ascii="Constantia" w:eastAsiaTheme="minorHAnsi" w:hAnsi="Constantia" w:cs="Constantia"/>
      <w:noProof/>
      <w:sz w:val="22"/>
      <w:szCs w:val="22"/>
    </w:rPr>
  </w:style>
  <w:style w:type="paragraph" w:customStyle="1" w:styleId="Bodytext240">
    <w:name w:val="Body text (24)"/>
    <w:basedOn w:val="Normal"/>
    <w:link w:val="Bodytext24"/>
    <w:rsid w:val="00D87B8A"/>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D87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D87B8A"/>
  </w:style>
  <w:style w:type="character" w:customStyle="1" w:styleId="Bodytext6Spacing0pt">
    <w:name w:val="Body text (6) + Spacing 0 pt"/>
    <w:basedOn w:val="Bodytext6"/>
    <w:rsid w:val="00D87B8A"/>
    <w:rPr>
      <w:rFonts w:ascii="Times New Roman" w:hAnsi="Times New Roman" w:cs="Times New Roman"/>
      <w:spacing w:val="8"/>
      <w:sz w:val="21"/>
      <w:szCs w:val="21"/>
      <w:shd w:val="clear" w:color="auto" w:fill="FFFFFF"/>
    </w:rPr>
  </w:style>
  <w:style w:type="character" w:customStyle="1" w:styleId="Bodytext72">
    <w:name w:val="Body text (7)2"/>
    <w:basedOn w:val="Bodytext7"/>
    <w:rsid w:val="00D87B8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D87B8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D87B8A"/>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D87B8A"/>
    <w:rPr>
      <w:i/>
      <w:iCs/>
      <w:spacing w:val="-3"/>
      <w:shd w:val="clear" w:color="auto" w:fill="FFFFFF"/>
    </w:rPr>
  </w:style>
  <w:style w:type="character" w:customStyle="1" w:styleId="Tablecaption40">
    <w:name w:val="Table caption (4)"/>
    <w:basedOn w:val="Tablecaption4"/>
    <w:rsid w:val="00D87B8A"/>
    <w:rPr>
      <w:i/>
      <w:iCs/>
      <w:spacing w:val="-3"/>
      <w:u w:val="single"/>
      <w:shd w:val="clear" w:color="auto" w:fill="FFFFFF"/>
    </w:rPr>
  </w:style>
  <w:style w:type="character" w:customStyle="1" w:styleId="Tablecaption5">
    <w:name w:val="Table caption (5)_"/>
    <w:basedOn w:val="DefaultParagraphFont"/>
    <w:link w:val="Tablecaption50"/>
    <w:rsid w:val="00D87B8A"/>
    <w:rPr>
      <w:i/>
      <w:iCs/>
      <w:spacing w:val="12"/>
      <w:sz w:val="23"/>
      <w:szCs w:val="23"/>
      <w:shd w:val="clear" w:color="auto" w:fill="FFFFFF"/>
    </w:rPr>
  </w:style>
  <w:style w:type="character" w:customStyle="1" w:styleId="Heading52">
    <w:name w:val="Heading #5 (2)_"/>
    <w:basedOn w:val="DefaultParagraphFont"/>
    <w:link w:val="Heading520"/>
    <w:rsid w:val="00D87B8A"/>
    <w:rPr>
      <w:b/>
      <w:bCs/>
      <w:sz w:val="18"/>
      <w:szCs w:val="18"/>
      <w:shd w:val="clear" w:color="auto" w:fill="FFFFFF"/>
    </w:rPr>
  </w:style>
  <w:style w:type="character" w:customStyle="1" w:styleId="Heading2Spacing8pt">
    <w:name w:val="Heading #2 + Spacing 8 pt"/>
    <w:basedOn w:val="Heading2"/>
    <w:rsid w:val="00D87B8A"/>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D87B8A"/>
    <w:rPr>
      <w:i/>
      <w:iCs/>
      <w:spacing w:val="-6"/>
      <w:shd w:val="clear" w:color="auto" w:fill="FFFFFF"/>
    </w:rPr>
  </w:style>
  <w:style w:type="character" w:customStyle="1" w:styleId="Heading42Spacing2pt">
    <w:name w:val="Heading #4 (2) + Spacing 2 pt"/>
    <w:basedOn w:val="Heading42"/>
    <w:rsid w:val="00D87B8A"/>
    <w:rPr>
      <w:i/>
      <w:iCs/>
      <w:spacing w:val="57"/>
      <w:shd w:val="clear" w:color="auto" w:fill="FFFFFF"/>
    </w:rPr>
  </w:style>
  <w:style w:type="character" w:customStyle="1" w:styleId="Bodytext12Spacing1pt">
    <w:name w:val="Body text (12) + Spacing 1 pt"/>
    <w:basedOn w:val="Bodytext12"/>
    <w:rsid w:val="00D87B8A"/>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D87B8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D87B8A"/>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D87B8A"/>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D87B8A"/>
    <w:rPr>
      <w:spacing w:val="-2"/>
      <w:shd w:val="clear" w:color="auto" w:fill="FFFFFF"/>
    </w:rPr>
  </w:style>
  <w:style w:type="character" w:customStyle="1" w:styleId="Tablecaption7">
    <w:name w:val="Table caption (7)_"/>
    <w:basedOn w:val="DefaultParagraphFont"/>
    <w:link w:val="Tablecaption70"/>
    <w:rsid w:val="00D87B8A"/>
    <w:rPr>
      <w:b/>
      <w:bCs/>
      <w:sz w:val="26"/>
      <w:szCs w:val="26"/>
      <w:shd w:val="clear" w:color="auto" w:fill="FFFFFF"/>
    </w:rPr>
  </w:style>
  <w:style w:type="character" w:customStyle="1" w:styleId="BodytextSmallCaps1">
    <w:name w:val="Body text + Small Caps1"/>
    <w:basedOn w:val="Bodytext"/>
    <w:rsid w:val="00D87B8A"/>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D87B8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D87B8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D87B8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D87B8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D87B8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D87B8A"/>
    <w:pPr>
      <w:widowControl w:val="0"/>
      <w:shd w:val="clear" w:color="auto" w:fill="FFFFFF"/>
      <w:spacing w:before="60" w:line="240" w:lineRule="atLeast"/>
      <w:jc w:val="both"/>
    </w:pPr>
    <w:rPr>
      <w:rFonts w:asciiTheme="minorHAnsi" w:eastAsiaTheme="minorHAnsi" w:hAnsiTheme="minorHAnsi" w:cstheme="minorBidi"/>
      <w:i/>
      <w:iCs/>
      <w:spacing w:val="-3"/>
      <w:sz w:val="22"/>
      <w:szCs w:val="22"/>
    </w:rPr>
  </w:style>
  <w:style w:type="paragraph" w:customStyle="1" w:styleId="Tablecaption50">
    <w:name w:val="Table caption (5)"/>
    <w:basedOn w:val="Normal"/>
    <w:link w:val="Tablecaption5"/>
    <w:rsid w:val="00D87B8A"/>
    <w:pPr>
      <w:widowControl w:val="0"/>
      <w:shd w:val="clear" w:color="auto" w:fill="FFFFFF"/>
      <w:spacing w:line="240" w:lineRule="atLeast"/>
    </w:pPr>
    <w:rPr>
      <w:rFonts w:asciiTheme="minorHAnsi" w:eastAsiaTheme="minorHAnsi" w:hAnsiTheme="minorHAnsi" w:cstheme="minorBidi"/>
      <w:i/>
      <w:iCs/>
      <w:spacing w:val="12"/>
      <w:sz w:val="23"/>
      <w:szCs w:val="23"/>
    </w:rPr>
  </w:style>
  <w:style w:type="paragraph" w:customStyle="1" w:styleId="Heading520">
    <w:name w:val="Heading #5 (2)"/>
    <w:basedOn w:val="Normal"/>
    <w:link w:val="Heading52"/>
    <w:rsid w:val="00D87B8A"/>
    <w:pPr>
      <w:widowControl w:val="0"/>
      <w:shd w:val="clear" w:color="auto" w:fill="FFFFFF"/>
      <w:spacing w:line="374" w:lineRule="exact"/>
      <w:outlineLvl w:val="4"/>
    </w:pPr>
    <w:rPr>
      <w:rFonts w:asciiTheme="minorHAnsi" w:eastAsiaTheme="minorHAnsi" w:hAnsiTheme="minorHAnsi" w:cstheme="minorBidi"/>
      <w:b/>
      <w:bCs/>
      <w:sz w:val="18"/>
      <w:szCs w:val="18"/>
    </w:rPr>
  </w:style>
  <w:style w:type="paragraph" w:customStyle="1" w:styleId="Heading21">
    <w:name w:val="Heading #21"/>
    <w:basedOn w:val="Normal"/>
    <w:rsid w:val="00D87B8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D87B8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D87B8A"/>
    <w:pPr>
      <w:widowControl w:val="0"/>
      <w:shd w:val="clear" w:color="auto" w:fill="FFFFFF"/>
      <w:spacing w:before="180" w:line="240" w:lineRule="atLeast"/>
      <w:outlineLvl w:val="3"/>
    </w:pPr>
    <w:rPr>
      <w:rFonts w:asciiTheme="minorHAnsi" w:eastAsiaTheme="minorHAnsi" w:hAnsiTheme="minorHAnsi" w:cstheme="minorBidi"/>
      <w:i/>
      <w:iCs/>
      <w:spacing w:val="-6"/>
      <w:sz w:val="22"/>
      <w:szCs w:val="22"/>
    </w:rPr>
  </w:style>
  <w:style w:type="paragraph" w:customStyle="1" w:styleId="Tablecaption60">
    <w:name w:val="Table caption (6)"/>
    <w:basedOn w:val="Normal"/>
    <w:link w:val="Tablecaption6"/>
    <w:rsid w:val="00D87B8A"/>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D87B8A"/>
    <w:pPr>
      <w:widowControl w:val="0"/>
      <w:shd w:val="clear" w:color="auto" w:fill="FFFFFF"/>
      <w:spacing w:before="120" w:line="240" w:lineRule="atLeast"/>
      <w:jc w:val="both"/>
      <w:outlineLvl w:val="4"/>
    </w:pPr>
    <w:rPr>
      <w:rFonts w:asciiTheme="minorHAnsi" w:eastAsiaTheme="minorHAnsi" w:hAnsiTheme="minorHAnsi" w:cstheme="minorBidi"/>
      <w:spacing w:val="-2"/>
      <w:sz w:val="22"/>
      <w:szCs w:val="22"/>
    </w:rPr>
  </w:style>
  <w:style w:type="paragraph" w:customStyle="1" w:styleId="Tablecaption70">
    <w:name w:val="Table caption (7)"/>
    <w:basedOn w:val="Normal"/>
    <w:link w:val="Tablecaption7"/>
    <w:rsid w:val="00D87B8A"/>
    <w:pPr>
      <w:widowControl w:val="0"/>
      <w:shd w:val="clear" w:color="auto" w:fill="FFFFFF"/>
      <w:spacing w:line="240" w:lineRule="atLeast"/>
    </w:pPr>
    <w:rPr>
      <w:rFonts w:asciiTheme="minorHAnsi" w:eastAsiaTheme="minorHAnsi" w:hAnsiTheme="minorHAnsi" w:cstheme="minorBidi"/>
      <w:b/>
      <w:bCs/>
      <w:sz w:val="26"/>
      <w:szCs w:val="26"/>
    </w:rPr>
  </w:style>
  <w:style w:type="table" w:customStyle="1" w:styleId="TableGrid4">
    <w:name w:val="Table Grid4"/>
    <w:basedOn w:val="TableNormal"/>
    <w:next w:val="TableGrid"/>
    <w:rsid w:val="00D87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87B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D87B8A"/>
    <w:pPr>
      <w:spacing w:after="160" w:line="240" w:lineRule="exact"/>
    </w:pPr>
    <w:rPr>
      <w:rFonts w:ascii="Verdana" w:hAnsi="Verdana" w:cs="Verdana"/>
      <w:sz w:val="20"/>
      <w:szCs w:val="20"/>
    </w:rPr>
  </w:style>
  <w:style w:type="table" w:customStyle="1" w:styleId="TableGrid6">
    <w:name w:val="Table Grid6"/>
    <w:basedOn w:val="TableNormal"/>
    <w:next w:val="TableGrid"/>
    <w:rsid w:val="00D87B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9</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17</cp:revision>
  <cp:lastPrinted>2022-11-04T03:49:00Z</cp:lastPrinted>
  <dcterms:created xsi:type="dcterms:W3CDTF">2022-11-02T03:33:00Z</dcterms:created>
  <dcterms:modified xsi:type="dcterms:W3CDTF">2022-11-07T08:55:00Z</dcterms:modified>
</cp:coreProperties>
</file>